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26858" w14:textId="06C6A1DE" w:rsidR="00DF3783" w:rsidRDefault="00DF3783" w:rsidP="00DF3783">
      <w:pPr>
        <w:pStyle w:val="Title"/>
        <w:jc w:val="center"/>
      </w:pPr>
      <w:r>
        <w:rPr>
          <w:noProof/>
        </w:rPr>
        <w:drawing>
          <wp:inline distT="0" distB="0" distL="0" distR="0" wp14:anchorId="0D3C7581" wp14:editId="3E4163CE">
            <wp:extent cx="863600" cy="969513"/>
            <wp:effectExtent l="0" t="0" r="0" b="2540"/>
            <wp:docPr id="9" name="Picture 5" descr="ETSS Wicklow -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TSS Wicklow - N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41" cy="97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AAD9" w14:textId="0E0F0395" w:rsidR="000461FC" w:rsidRDefault="001E5636" w:rsidP="00AB45F6">
      <w:pPr>
        <w:pStyle w:val="Title"/>
        <w:jc w:val="center"/>
      </w:pPr>
      <w:r>
        <w:t>ETSS Wicklow - Transition Year Calendar 2024-2025</w:t>
      </w:r>
    </w:p>
    <w:p w14:paraId="7908F112" w14:textId="77777777" w:rsidR="00DF3783" w:rsidRPr="00DF3783" w:rsidRDefault="00DF3783" w:rsidP="00DF3783"/>
    <w:p w14:paraId="09951403" w14:textId="77777777" w:rsidR="000461FC" w:rsidRDefault="00E43728">
      <w:pPr>
        <w:pStyle w:val="Heading1"/>
      </w:pPr>
      <w:r>
        <w:t>September 2024</w:t>
      </w:r>
    </w:p>
    <w:tbl>
      <w:tblPr>
        <w:tblStyle w:val="TableGrid"/>
        <w:tblW w:w="9869" w:type="dxa"/>
        <w:tblLook w:val="04A0" w:firstRow="1" w:lastRow="0" w:firstColumn="1" w:lastColumn="0" w:noHBand="0" w:noVBand="1"/>
      </w:tblPr>
      <w:tblGrid>
        <w:gridCol w:w="1957"/>
        <w:gridCol w:w="1943"/>
        <w:gridCol w:w="2105"/>
        <w:gridCol w:w="1946"/>
        <w:gridCol w:w="1918"/>
      </w:tblGrid>
      <w:tr w:rsidR="006726EB" w14:paraId="62DDBCC3" w14:textId="77777777" w:rsidTr="00DF3783">
        <w:trPr>
          <w:trHeight w:val="509"/>
        </w:trPr>
        <w:tc>
          <w:tcPr>
            <w:tcW w:w="1957" w:type="dxa"/>
          </w:tcPr>
          <w:p w14:paraId="372D6E03" w14:textId="77777777" w:rsidR="006726EB" w:rsidRDefault="006726EB">
            <w:r>
              <w:rPr>
                <w:b/>
                <w:sz w:val="20"/>
              </w:rPr>
              <w:t>Mon</w:t>
            </w:r>
          </w:p>
        </w:tc>
        <w:tc>
          <w:tcPr>
            <w:tcW w:w="1943" w:type="dxa"/>
          </w:tcPr>
          <w:p w14:paraId="64E24866" w14:textId="77777777" w:rsidR="006726EB" w:rsidRDefault="006726EB">
            <w:r>
              <w:rPr>
                <w:b/>
                <w:sz w:val="20"/>
              </w:rPr>
              <w:t>Tue</w:t>
            </w:r>
          </w:p>
        </w:tc>
        <w:tc>
          <w:tcPr>
            <w:tcW w:w="2105" w:type="dxa"/>
          </w:tcPr>
          <w:p w14:paraId="58004CB1" w14:textId="77777777" w:rsidR="006726EB" w:rsidRDefault="006726EB">
            <w:r>
              <w:rPr>
                <w:b/>
                <w:sz w:val="20"/>
              </w:rPr>
              <w:t>Wed</w:t>
            </w:r>
          </w:p>
        </w:tc>
        <w:tc>
          <w:tcPr>
            <w:tcW w:w="1946" w:type="dxa"/>
          </w:tcPr>
          <w:p w14:paraId="1E8B01C3" w14:textId="77777777" w:rsidR="006726EB" w:rsidRDefault="006726EB">
            <w:r>
              <w:rPr>
                <w:b/>
                <w:sz w:val="20"/>
              </w:rPr>
              <w:t>Thu</w:t>
            </w:r>
          </w:p>
        </w:tc>
        <w:tc>
          <w:tcPr>
            <w:tcW w:w="1918" w:type="dxa"/>
          </w:tcPr>
          <w:p w14:paraId="55CF590D" w14:textId="77777777" w:rsidR="006726EB" w:rsidRDefault="006726EB">
            <w:r>
              <w:rPr>
                <w:b/>
                <w:sz w:val="20"/>
              </w:rPr>
              <w:t>Fri</w:t>
            </w:r>
          </w:p>
        </w:tc>
      </w:tr>
      <w:tr w:rsidR="006726EB" w14:paraId="6FE9D37D" w14:textId="77777777" w:rsidTr="00DF3783">
        <w:trPr>
          <w:trHeight w:val="576"/>
        </w:trPr>
        <w:tc>
          <w:tcPr>
            <w:tcW w:w="1957" w:type="dxa"/>
          </w:tcPr>
          <w:p w14:paraId="6F9F6C77" w14:textId="77777777" w:rsidR="006726EB" w:rsidRDefault="006726EB"/>
        </w:tc>
        <w:tc>
          <w:tcPr>
            <w:tcW w:w="1943" w:type="dxa"/>
          </w:tcPr>
          <w:p w14:paraId="5210F316" w14:textId="77777777" w:rsidR="006726EB" w:rsidRDefault="006726EB"/>
        </w:tc>
        <w:tc>
          <w:tcPr>
            <w:tcW w:w="2105" w:type="dxa"/>
          </w:tcPr>
          <w:p w14:paraId="6F4A7585" w14:textId="77777777" w:rsidR="006726EB" w:rsidRDefault="006726EB"/>
        </w:tc>
        <w:tc>
          <w:tcPr>
            <w:tcW w:w="1946" w:type="dxa"/>
          </w:tcPr>
          <w:p w14:paraId="168B6A0D" w14:textId="77777777" w:rsidR="006726EB" w:rsidRDefault="006726EB"/>
        </w:tc>
        <w:tc>
          <w:tcPr>
            <w:tcW w:w="1918" w:type="dxa"/>
          </w:tcPr>
          <w:p w14:paraId="7D703C93" w14:textId="77777777" w:rsidR="006726EB" w:rsidRDefault="006726EB"/>
        </w:tc>
      </w:tr>
      <w:tr w:rsidR="006726EB" w14:paraId="6D3C3E1A" w14:textId="77777777" w:rsidTr="00DF3783">
        <w:trPr>
          <w:trHeight w:val="1156"/>
        </w:trPr>
        <w:tc>
          <w:tcPr>
            <w:tcW w:w="1957" w:type="dxa"/>
          </w:tcPr>
          <w:p w14:paraId="78634D7B" w14:textId="77777777" w:rsidR="006726EB" w:rsidRDefault="006726EB">
            <w:r>
              <w:t>2</w:t>
            </w:r>
          </w:p>
        </w:tc>
        <w:tc>
          <w:tcPr>
            <w:tcW w:w="1943" w:type="dxa"/>
          </w:tcPr>
          <w:p w14:paraId="14A05741" w14:textId="5A468BDA" w:rsidR="006726EB" w:rsidRPr="001E5636" w:rsidRDefault="006726EB">
            <w:pPr>
              <w:rPr>
                <w:b/>
                <w:bCs/>
              </w:rPr>
            </w:pPr>
            <w:r>
              <w:t>3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 xml:space="preserve">Work Experience </w:t>
            </w:r>
          </w:p>
        </w:tc>
        <w:tc>
          <w:tcPr>
            <w:tcW w:w="2105" w:type="dxa"/>
          </w:tcPr>
          <w:p w14:paraId="66401DEC" w14:textId="0B315FCC" w:rsidR="006726EB" w:rsidRPr="002C4F9B" w:rsidRDefault="006726EB">
            <w:pPr>
              <w:rPr>
                <w:b/>
                <w:bCs/>
              </w:rPr>
            </w:pPr>
            <w:r>
              <w:t xml:space="preserve">4 – </w:t>
            </w:r>
            <w:r>
              <w:rPr>
                <w:b/>
                <w:bCs/>
              </w:rPr>
              <w:t xml:space="preserve">Pink Elizabeth </w:t>
            </w:r>
          </w:p>
        </w:tc>
        <w:tc>
          <w:tcPr>
            <w:tcW w:w="1946" w:type="dxa"/>
          </w:tcPr>
          <w:p w14:paraId="44C8C13F" w14:textId="77777777" w:rsidR="006726EB" w:rsidRDefault="006726EB">
            <w:r>
              <w:t>5</w:t>
            </w:r>
          </w:p>
        </w:tc>
        <w:tc>
          <w:tcPr>
            <w:tcW w:w="1918" w:type="dxa"/>
          </w:tcPr>
          <w:p w14:paraId="64AA77E9" w14:textId="77777777" w:rsidR="006726EB" w:rsidRDefault="006726EB">
            <w:r>
              <w:t>6</w:t>
            </w:r>
          </w:p>
        </w:tc>
      </w:tr>
      <w:tr w:rsidR="006726EB" w14:paraId="4A8A403E" w14:textId="77777777" w:rsidTr="00DF3783">
        <w:trPr>
          <w:trHeight w:val="1135"/>
        </w:trPr>
        <w:tc>
          <w:tcPr>
            <w:tcW w:w="1957" w:type="dxa"/>
          </w:tcPr>
          <w:p w14:paraId="3B276B20" w14:textId="77777777" w:rsidR="006726EB" w:rsidRDefault="006726EB">
            <w:r>
              <w:t>9</w:t>
            </w:r>
          </w:p>
        </w:tc>
        <w:tc>
          <w:tcPr>
            <w:tcW w:w="1943" w:type="dxa"/>
          </w:tcPr>
          <w:p w14:paraId="724571E1" w14:textId="0570A05D" w:rsidR="006726EB" w:rsidRDefault="006726EB">
            <w:r>
              <w:t>10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105" w:type="dxa"/>
            <w:shd w:val="clear" w:color="auto" w:fill="92D050"/>
          </w:tcPr>
          <w:p w14:paraId="6D2EBAF9" w14:textId="1D9D945A" w:rsidR="006726EB" w:rsidRPr="006726EB" w:rsidRDefault="006726EB">
            <w:pPr>
              <w:rPr>
                <w:b/>
                <w:bCs/>
              </w:rPr>
            </w:pPr>
            <w:r>
              <w:t xml:space="preserve">11 – </w:t>
            </w:r>
            <w:r>
              <w:rPr>
                <w:b/>
                <w:bCs/>
              </w:rPr>
              <w:t>QQI Course</w:t>
            </w:r>
          </w:p>
        </w:tc>
        <w:tc>
          <w:tcPr>
            <w:tcW w:w="1946" w:type="dxa"/>
          </w:tcPr>
          <w:p w14:paraId="34C7D493" w14:textId="77777777" w:rsidR="006726EB" w:rsidRDefault="006726EB">
            <w:r>
              <w:t>12</w:t>
            </w:r>
          </w:p>
        </w:tc>
        <w:tc>
          <w:tcPr>
            <w:tcW w:w="1918" w:type="dxa"/>
          </w:tcPr>
          <w:p w14:paraId="7132D774" w14:textId="77777777" w:rsidR="006726EB" w:rsidRDefault="006726EB">
            <w:r>
              <w:t>13</w:t>
            </w:r>
          </w:p>
        </w:tc>
      </w:tr>
      <w:tr w:rsidR="006726EB" w14:paraId="198B4E2F" w14:textId="77777777" w:rsidTr="00DF3783">
        <w:trPr>
          <w:trHeight w:val="1156"/>
        </w:trPr>
        <w:tc>
          <w:tcPr>
            <w:tcW w:w="1957" w:type="dxa"/>
          </w:tcPr>
          <w:p w14:paraId="34CF7034" w14:textId="77777777" w:rsidR="006726EB" w:rsidRDefault="006726EB">
            <w:r>
              <w:t>16</w:t>
            </w:r>
          </w:p>
        </w:tc>
        <w:tc>
          <w:tcPr>
            <w:tcW w:w="1943" w:type="dxa"/>
          </w:tcPr>
          <w:p w14:paraId="15104107" w14:textId="4CC4B433" w:rsidR="006726EB" w:rsidRDefault="006726EB">
            <w:r>
              <w:t>17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105" w:type="dxa"/>
            <w:shd w:val="clear" w:color="auto" w:fill="92D050"/>
          </w:tcPr>
          <w:p w14:paraId="2B9B5D9F" w14:textId="379B4F9F" w:rsidR="006726EB" w:rsidRDefault="006726EB">
            <w:r>
              <w:t xml:space="preserve">18– </w:t>
            </w:r>
            <w:r>
              <w:rPr>
                <w:b/>
                <w:bCs/>
              </w:rPr>
              <w:t>QQI Course</w:t>
            </w:r>
          </w:p>
        </w:tc>
        <w:tc>
          <w:tcPr>
            <w:tcW w:w="1946" w:type="dxa"/>
          </w:tcPr>
          <w:p w14:paraId="02635975" w14:textId="77777777" w:rsidR="006726EB" w:rsidRDefault="006726EB">
            <w:r>
              <w:t>19</w:t>
            </w:r>
          </w:p>
        </w:tc>
        <w:tc>
          <w:tcPr>
            <w:tcW w:w="1918" w:type="dxa"/>
          </w:tcPr>
          <w:p w14:paraId="386B95ED" w14:textId="77777777" w:rsidR="006726EB" w:rsidRDefault="006726EB">
            <w:r>
              <w:t>20</w:t>
            </w:r>
          </w:p>
        </w:tc>
      </w:tr>
      <w:tr w:rsidR="006726EB" w14:paraId="39371442" w14:textId="77777777" w:rsidTr="00DF3783">
        <w:trPr>
          <w:trHeight w:val="1156"/>
        </w:trPr>
        <w:tc>
          <w:tcPr>
            <w:tcW w:w="1957" w:type="dxa"/>
          </w:tcPr>
          <w:p w14:paraId="10432B68" w14:textId="77777777" w:rsidR="006726EB" w:rsidRDefault="006726EB">
            <w:r>
              <w:t>23</w:t>
            </w:r>
          </w:p>
        </w:tc>
        <w:tc>
          <w:tcPr>
            <w:tcW w:w="1943" w:type="dxa"/>
          </w:tcPr>
          <w:p w14:paraId="7BE4EF72" w14:textId="3141ED02" w:rsidR="006726EB" w:rsidRDefault="006726EB">
            <w:r>
              <w:t>24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105" w:type="dxa"/>
            <w:shd w:val="clear" w:color="auto" w:fill="92D050"/>
          </w:tcPr>
          <w:p w14:paraId="18C2F13C" w14:textId="5C4A6A44" w:rsidR="006726EB" w:rsidRDefault="006726EB">
            <w:r>
              <w:t xml:space="preserve">25– </w:t>
            </w:r>
            <w:r>
              <w:rPr>
                <w:b/>
                <w:bCs/>
              </w:rPr>
              <w:t>QQI Course</w:t>
            </w:r>
          </w:p>
        </w:tc>
        <w:tc>
          <w:tcPr>
            <w:tcW w:w="1946" w:type="dxa"/>
          </w:tcPr>
          <w:p w14:paraId="09AD585A" w14:textId="77777777" w:rsidR="006726EB" w:rsidRDefault="006726EB">
            <w:r>
              <w:t>26</w:t>
            </w:r>
          </w:p>
        </w:tc>
        <w:tc>
          <w:tcPr>
            <w:tcW w:w="1918" w:type="dxa"/>
          </w:tcPr>
          <w:p w14:paraId="5A232818" w14:textId="77777777" w:rsidR="006726EB" w:rsidRDefault="006726EB">
            <w:r>
              <w:t>27</w:t>
            </w:r>
          </w:p>
        </w:tc>
      </w:tr>
      <w:tr w:rsidR="006726EB" w14:paraId="4318B6AC" w14:textId="77777777" w:rsidTr="00DF3783">
        <w:trPr>
          <w:trHeight w:val="555"/>
        </w:trPr>
        <w:tc>
          <w:tcPr>
            <w:tcW w:w="1957" w:type="dxa"/>
          </w:tcPr>
          <w:p w14:paraId="1110F754" w14:textId="77777777" w:rsidR="006726EB" w:rsidRDefault="006726EB">
            <w:r>
              <w:t>30</w:t>
            </w:r>
          </w:p>
        </w:tc>
        <w:tc>
          <w:tcPr>
            <w:tcW w:w="1943" w:type="dxa"/>
          </w:tcPr>
          <w:p w14:paraId="52ED12B4" w14:textId="77777777" w:rsidR="006726EB" w:rsidRDefault="006726EB"/>
        </w:tc>
        <w:tc>
          <w:tcPr>
            <w:tcW w:w="2105" w:type="dxa"/>
            <w:shd w:val="clear" w:color="auto" w:fill="92D050"/>
          </w:tcPr>
          <w:p w14:paraId="6BF35E47" w14:textId="77777777" w:rsidR="006726EB" w:rsidRDefault="006726EB"/>
        </w:tc>
        <w:tc>
          <w:tcPr>
            <w:tcW w:w="1946" w:type="dxa"/>
          </w:tcPr>
          <w:p w14:paraId="7274B04B" w14:textId="77777777" w:rsidR="006726EB" w:rsidRDefault="006726EB"/>
        </w:tc>
        <w:tc>
          <w:tcPr>
            <w:tcW w:w="1918" w:type="dxa"/>
          </w:tcPr>
          <w:p w14:paraId="019C19AC" w14:textId="77777777" w:rsidR="006726EB" w:rsidRDefault="006726EB"/>
        </w:tc>
      </w:tr>
    </w:tbl>
    <w:p w14:paraId="2624B196" w14:textId="77777777" w:rsidR="000461FC" w:rsidRDefault="00E43728">
      <w:r>
        <w:br/>
      </w:r>
    </w:p>
    <w:p w14:paraId="36662052" w14:textId="77777777" w:rsidR="00DF3783" w:rsidRDefault="00DF3783"/>
    <w:p w14:paraId="2A44E94B" w14:textId="77777777" w:rsidR="00DF3783" w:rsidRDefault="00DF3783"/>
    <w:p w14:paraId="68BD9DCF" w14:textId="77777777" w:rsidR="000461FC" w:rsidRDefault="00E43728">
      <w:pPr>
        <w:pStyle w:val="Heading1"/>
      </w:pPr>
      <w:r>
        <w:lastRenderedPageBreak/>
        <w:t>October 2024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878"/>
        <w:gridCol w:w="1862"/>
        <w:gridCol w:w="1962"/>
        <w:gridCol w:w="2027"/>
        <w:gridCol w:w="1839"/>
      </w:tblGrid>
      <w:tr w:rsidR="006726EB" w14:paraId="35EBC276" w14:textId="77777777" w:rsidTr="006726EB">
        <w:trPr>
          <w:trHeight w:val="267"/>
        </w:trPr>
        <w:tc>
          <w:tcPr>
            <w:tcW w:w="1878" w:type="dxa"/>
          </w:tcPr>
          <w:p w14:paraId="4D5BF1A1" w14:textId="77777777" w:rsidR="006726EB" w:rsidRDefault="006726EB">
            <w:r>
              <w:rPr>
                <w:b/>
                <w:sz w:val="20"/>
              </w:rPr>
              <w:t>Mon</w:t>
            </w:r>
          </w:p>
        </w:tc>
        <w:tc>
          <w:tcPr>
            <w:tcW w:w="1862" w:type="dxa"/>
          </w:tcPr>
          <w:p w14:paraId="5B5188C0" w14:textId="77777777" w:rsidR="006726EB" w:rsidRDefault="006726EB">
            <w:r>
              <w:rPr>
                <w:b/>
                <w:sz w:val="20"/>
              </w:rPr>
              <w:t>Tue</w:t>
            </w:r>
          </w:p>
        </w:tc>
        <w:tc>
          <w:tcPr>
            <w:tcW w:w="1962" w:type="dxa"/>
          </w:tcPr>
          <w:p w14:paraId="61F810BB" w14:textId="77777777" w:rsidR="006726EB" w:rsidRDefault="006726EB">
            <w:r>
              <w:rPr>
                <w:b/>
                <w:sz w:val="20"/>
              </w:rPr>
              <w:t>Wed</w:t>
            </w:r>
          </w:p>
        </w:tc>
        <w:tc>
          <w:tcPr>
            <w:tcW w:w="2027" w:type="dxa"/>
          </w:tcPr>
          <w:p w14:paraId="04A6ADC1" w14:textId="77777777" w:rsidR="006726EB" w:rsidRDefault="006726EB">
            <w:r>
              <w:rPr>
                <w:b/>
                <w:sz w:val="20"/>
              </w:rPr>
              <w:t>Thu</w:t>
            </w:r>
          </w:p>
        </w:tc>
        <w:tc>
          <w:tcPr>
            <w:tcW w:w="1839" w:type="dxa"/>
          </w:tcPr>
          <w:p w14:paraId="09647419" w14:textId="77777777" w:rsidR="006726EB" w:rsidRDefault="006726EB">
            <w:r>
              <w:rPr>
                <w:b/>
                <w:sz w:val="20"/>
              </w:rPr>
              <w:t>Fri</w:t>
            </w:r>
          </w:p>
        </w:tc>
      </w:tr>
      <w:tr w:rsidR="006726EB" w14:paraId="2AE689DD" w14:textId="77777777" w:rsidTr="006726EB">
        <w:trPr>
          <w:trHeight w:val="605"/>
        </w:trPr>
        <w:tc>
          <w:tcPr>
            <w:tcW w:w="1878" w:type="dxa"/>
          </w:tcPr>
          <w:p w14:paraId="308FE8C8" w14:textId="77777777" w:rsidR="006726EB" w:rsidRDefault="006726EB"/>
        </w:tc>
        <w:tc>
          <w:tcPr>
            <w:tcW w:w="1862" w:type="dxa"/>
          </w:tcPr>
          <w:p w14:paraId="1BE2182D" w14:textId="492E2F75" w:rsidR="006726EB" w:rsidRDefault="006726EB">
            <w:r>
              <w:t>1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62" w:type="dxa"/>
            <w:shd w:val="clear" w:color="auto" w:fill="92D050"/>
          </w:tcPr>
          <w:p w14:paraId="4BC62FD1" w14:textId="3B1B75DA" w:rsidR="006726EB" w:rsidRDefault="006726EB">
            <w:r>
              <w:t xml:space="preserve">2– </w:t>
            </w:r>
            <w:r>
              <w:rPr>
                <w:b/>
                <w:bCs/>
              </w:rPr>
              <w:t>QQI Course</w:t>
            </w:r>
          </w:p>
        </w:tc>
        <w:tc>
          <w:tcPr>
            <w:tcW w:w="2027" w:type="dxa"/>
          </w:tcPr>
          <w:p w14:paraId="0D254AFB" w14:textId="77777777" w:rsidR="006726EB" w:rsidRDefault="006726EB">
            <w:r>
              <w:t>3</w:t>
            </w:r>
          </w:p>
        </w:tc>
        <w:tc>
          <w:tcPr>
            <w:tcW w:w="1839" w:type="dxa"/>
          </w:tcPr>
          <w:p w14:paraId="6ABA41CB" w14:textId="77777777" w:rsidR="006726EB" w:rsidRDefault="006726EB">
            <w:r>
              <w:t>4</w:t>
            </w:r>
          </w:p>
        </w:tc>
      </w:tr>
      <w:tr w:rsidR="006726EB" w14:paraId="77F12B15" w14:textId="77777777" w:rsidTr="006726EB">
        <w:trPr>
          <w:trHeight w:val="1199"/>
        </w:trPr>
        <w:tc>
          <w:tcPr>
            <w:tcW w:w="1878" w:type="dxa"/>
          </w:tcPr>
          <w:p w14:paraId="69439A35" w14:textId="77777777" w:rsidR="006726EB" w:rsidRDefault="006726EB">
            <w:r>
              <w:t>7</w:t>
            </w:r>
          </w:p>
        </w:tc>
        <w:tc>
          <w:tcPr>
            <w:tcW w:w="1862" w:type="dxa"/>
          </w:tcPr>
          <w:p w14:paraId="617FC290" w14:textId="0BDF6B28" w:rsidR="006726EB" w:rsidRDefault="006726EB">
            <w:r>
              <w:t>8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62" w:type="dxa"/>
            <w:shd w:val="clear" w:color="auto" w:fill="92D050"/>
          </w:tcPr>
          <w:p w14:paraId="7D57E9F2" w14:textId="2785074F" w:rsidR="006726EB" w:rsidRDefault="006726EB">
            <w:r>
              <w:t xml:space="preserve">9– </w:t>
            </w:r>
            <w:r>
              <w:rPr>
                <w:b/>
                <w:bCs/>
              </w:rPr>
              <w:t>QQI Course</w:t>
            </w:r>
          </w:p>
        </w:tc>
        <w:tc>
          <w:tcPr>
            <w:tcW w:w="2027" w:type="dxa"/>
          </w:tcPr>
          <w:p w14:paraId="30B6EEBD" w14:textId="32CA51B4" w:rsidR="006726EB" w:rsidRPr="006726EB" w:rsidRDefault="006726EB">
            <w:pPr>
              <w:rPr>
                <w:b/>
                <w:bCs/>
              </w:rPr>
            </w:pPr>
            <w:r>
              <w:t xml:space="preserve">10 – </w:t>
            </w:r>
            <w:r>
              <w:rPr>
                <w:b/>
                <w:bCs/>
              </w:rPr>
              <w:t>SOS Talk (Pastoral Centre)</w:t>
            </w:r>
          </w:p>
        </w:tc>
        <w:tc>
          <w:tcPr>
            <w:tcW w:w="1839" w:type="dxa"/>
          </w:tcPr>
          <w:p w14:paraId="74F18C05" w14:textId="77777777" w:rsidR="006726EB" w:rsidRDefault="006726EB">
            <w:r>
              <w:t>11</w:t>
            </w:r>
          </w:p>
        </w:tc>
      </w:tr>
      <w:tr w:rsidR="006726EB" w14:paraId="034CD506" w14:textId="77777777" w:rsidTr="006726EB">
        <w:trPr>
          <w:trHeight w:val="605"/>
        </w:trPr>
        <w:tc>
          <w:tcPr>
            <w:tcW w:w="1878" w:type="dxa"/>
          </w:tcPr>
          <w:p w14:paraId="7A0ECA26" w14:textId="77777777" w:rsidR="006726EB" w:rsidRDefault="006726EB">
            <w:r>
              <w:t>14</w:t>
            </w:r>
          </w:p>
        </w:tc>
        <w:tc>
          <w:tcPr>
            <w:tcW w:w="1862" w:type="dxa"/>
          </w:tcPr>
          <w:p w14:paraId="246E0805" w14:textId="151E943B" w:rsidR="006726EB" w:rsidRDefault="006726EB">
            <w:r>
              <w:t>15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62" w:type="dxa"/>
            <w:shd w:val="clear" w:color="auto" w:fill="92D050"/>
          </w:tcPr>
          <w:p w14:paraId="2C36772B" w14:textId="357636BE" w:rsidR="006726EB" w:rsidRDefault="006726EB">
            <w:r>
              <w:t xml:space="preserve">16– </w:t>
            </w:r>
            <w:r>
              <w:rPr>
                <w:b/>
                <w:bCs/>
              </w:rPr>
              <w:t>QQI Course</w:t>
            </w:r>
          </w:p>
        </w:tc>
        <w:tc>
          <w:tcPr>
            <w:tcW w:w="2027" w:type="dxa"/>
          </w:tcPr>
          <w:p w14:paraId="40866DCF" w14:textId="77777777" w:rsidR="006726EB" w:rsidRDefault="006726EB">
            <w:r>
              <w:t>17</w:t>
            </w:r>
          </w:p>
        </w:tc>
        <w:tc>
          <w:tcPr>
            <w:tcW w:w="1839" w:type="dxa"/>
          </w:tcPr>
          <w:p w14:paraId="002F7917" w14:textId="01987749" w:rsidR="006726EB" w:rsidRPr="006726EB" w:rsidRDefault="006726EB">
            <w:pPr>
              <w:rPr>
                <w:b/>
                <w:bCs/>
              </w:rPr>
            </w:pPr>
            <w:r>
              <w:t xml:space="preserve">18 – </w:t>
            </w:r>
            <w:r>
              <w:rPr>
                <w:b/>
                <w:bCs/>
              </w:rPr>
              <w:t>Gr8 2b Yng Walk (10-12)</w:t>
            </w:r>
          </w:p>
        </w:tc>
      </w:tr>
      <w:tr w:rsidR="006726EB" w14:paraId="3422B292" w14:textId="77777777" w:rsidTr="006726EB">
        <w:trPr>
          <w:trHeight w:val="593"/>
        </w:trPr>
        <w:tc>
          <w:tcPr>
            <w:tcW w:w="1878" w:type="dxa"/>
          </w:tcPr>
          <w:p w14:paraId="35950333" w14:textId="77777777" w:rsidR="006726EB" w:rsidRDefault="006726EB">
            <w:r>
              <w:t>21</w:t>
            </w:r>
          </w:p>
        </w:tc>
        <w:tc>
          <w:tcPr>
            <w:tcW w:w="1862" w:type="dxa"/>
          </w:tcPr>
          <w:p w14:paraId="30A881F7" w14:textId="512965D6" w:rsidR="006726EB" w:rsidRDefault="006726EB">
            <w:r>
              <w:t>22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62" w:type="dxa"/>
            <w:shd w:val="clear" w:color="auto" w:fill="92D050"/>
          </w:tcPr>
          <w:p w14:paraId="4B8EA151" w14:textId="131EF716" w:rsidR="006726EB" w:rsidRDefault="006726EB">
            <w:r>
              <w:t xml:space="preserve">23– </w:t>
            </w:r>
            <w:r>
              <w:rPr>
                <w:b/>
                <w:bCs/>
              </w:rPr>
              <w:t>QQI Course</w:t>
            </w:r>
          </w:p>
        </w:tc>
        <w:tc>
          <w:tcPr>
            <w:tcW w:w="2027" w:type="dxa"/>
          </w:tcPr>
          <w:p w14:paraId="39CF904B" w14:textId="77777777" w:rsidR="006726EB" w:rsidRDefault="006726EB">
            <w:r>
              <w:t>24</w:t>
            </w:r>
          </w:p>
        </w:tc>
        <w:tc>
          <w:tcPr>
            <w:tcW w:w="1839" w:type="dxa"/>
          </w:tcPr>
          <w:p w14:paraId="6ADF6E5A" w14:textId="77777777" w:rsidR="006726EB" w:rsidRDefault="006726EB">
            <w:r>
              <w:t>25</w:t>
            </w:r>
          </w:p>
        </w:tc>
      </w:tr>
      <w:tr w:rsidR="006726EB" w14:paraId="5BB6AF26" w14:textId="77777777" w:rsidTr="006726EB">
        <w:trPr>
          <w:trHeight w:val="605"/>
        </w:trPr>
        <w:tc>
          <w:tcPr>
            <w:tcW w:w="1878" w:type="dxa"/>
          </w:tcPr>
          <w:p w14:paraId="32295658" w14:textId="77777777" w:rsidR="006726EB" w:rsidRDefault="006726EB">
            <w:r>
              <w:t>28</w:t>
            </w:r>
          </w:p>
        </w:tc>
        <w:tc>
          <w:tcPr>
            <w:tcW w:w="1862" w:type="dxa"/>
          </w:tcPr>
          <w:p w14:paraId="76E2367F" w14:textId="3C34AABE" w:rsidR="006726EB" w:rsidRDefault="006726EB">
            <w:r>
              <w:t>29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62" w:type="dxa"/>
            <w:shd w:val="clear" w:color="auto" w:fill="92D050"/>
          </w:tcPr>
          <w:p w14:paraId="5F519FBE" w14:textId="302FAC95" w:rsidR="006726EB" w:rsidRDefault="006726EB">
            <w:r>
              <w:t xml:space="preserve">30– </w:t>
            </w:r>
            <w:r>
              <w:rPr>
                <w:b/>
                <w:bCs/>
              </w:rPr>
              <w:t>QQI Course</w:t>
            </w:r>
          </w:p>
        </w:tc>
        <w:tc>
          <w:tcPr>
            <w:tcW w:w="2027" w:type="dxa"/>
          </w:tcPr>
          <w:p w14:paraId="596A34BB" w14:textId="77777777" w:rsidR="006726EB" w:rsidRDefault="006726EB">
            <w:r>
              <w:t>31</w:t>
            </w:r>
          </w:p>
        </w:tc>
        <w:tc>
          <w:tcPr>
            <w:tcW w:w="1839" w:type="dxa"/>
          </w:tcPr>
          <w:p w14:paraId="5A75DBAC" w14:textId="77777777" w:rsidR="006726EB" w:rsidRDefault="006726EB"/>
        </w:tc>
      </w:tr>
    </w:tbl>
    <w:p w14:paraId="0A6A2C0F" w14:textId="77777777" w:rsidR="000461FC" w:rsidRDefault="00E43728">
      <w:r>
        <w:br/>
      </w:r>
    </w:p>
    <w:p w14:paraId="2628FA77" w14:textId="77777777" w:rsidR="000461FC" w:rsidRDefault="00E43728">
      <w:pPr>
        <w:pStyle w:val="Heading1"/>
      </w:pPr>
      <w:r>
        <w:t>November 2024</w:t>
      </w: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1996"/>
        <w:gridCol w:w="1984"/>
        <w:gridCol w:w="2066"/>
        <w:gridCol w:w="1989"/>
        <w:gridCol w:w="1963"/>
      </w:tblGrid>
      <w:tr w:rsidR="002C4F9B" w14:paraId="62A83C57" w14:textId="77777777" w:rsidTr="00DF3783">
        <w:trPr>
          <w:trHeight w:val="540"/>
        </w:trPr>
        <w:tc>
          <w:tcPr>
            <w:tcW w:w="1996" w:type="dxa"/>
          </w:tcPr>
          <w:p w14:paraId="0D1D77DB" w14:textId="77777777" w:rsidR="002C4F9B" w:rsidRDefault="002C4F9B">
            <w:r>
              <w:rPr>
                <w:b/>
                <w:sz w:val="20"/>
              </w:rPr>
              <w:t>Mon</w:t>
            </w:r>
          </w:p>
        </w:tc>
        <w:tc>
          <w:tcPr>
            <w:tcW w:w="1984" w:type="dxa"/>
          </w:tcPr>
          <w:p w14:paraId="3E8BD11E" w14:textId="77777777" w:rsidR="002C4F9B" w:rsidRDefault="002C4F9B">
            <w:r>
              <w:rPr>
                <w:b/>
                <w:sz w:val="20"/>
              </w:rPr>
              <w:t>Tue</w:t>
            </w:r>
          </w:p>
        </w:tc>
        <w:tc>
          <w:tcPr>
            <w:tcW w:w="2066" w:type="dxa"/>
          </w:tcPr>
          <w:p w14:paraId="14E24D75" w14:textId="77777777" w:rsidR="002C4F9B" w:rsidRDefault="002C4F9B">
            <w:r>
              <w:rPr>
                <w:b/>
                <w:sz w:val="20"/>
              </w:rPr>
              <w:t>Wed</w:t>
            </w:r>
          </w:p>
        </w:tc>
        <w:tc>
          <w:tcPr>
            <w:tcW w:w="1989" w:type="dxa"/>
          </w:tcPr>
          <w:p w14:paraId="48C24803" w14:textId="77777777" w:rsidR="002C4F9B" w:rsidRDefault="002C4F9B">
            <w:r>
              <w:rPr>
                <w:b/>
                <w:sz w:val="20"/>
              </w:rPr>
              <w:t>Thu</w:t>
            </w:r>
          </w:p>
        </w:tc>
        <w:tc>
          <w:tcPr>
            <w:tcW w:w="1963" w:type="dxa"/>
          </w:tcPr>
          <w:p w14:paraId="60517201" w14:textId="77777777" w:rsidR="002C4F9B" w:rsidRDefault="002C4F9B">
            <w:r>
              <w:rPr>
                <w:b/>
                <w:sz w:val="20"/>
              </w:rPr>
              <w:t>Fri</w:t>
            </w:r>
          </w:p>
        </w:tc>
      </w:tr>
      <w:tr w:rsidR="002C4F9B" w14:paraId="23C0A349" w14:textId="77777777" w:rsidTr="00DF3783">
        <w:trPr>
          <w:trHeight w:val="610"/>
        </w:trPr>
        <w:tc>
          <w:tcPr>
            <w:tcW w:w="1996" w:type="dxa"/>
          </w:tcPr>
          <w:p w14:paraId="6B1FB79C" w14:textId="77777777" w:rsidR="002C4F9B" w:rsidRDefault="002C4F9B"/>
        </w:tc>
        <w:tc>
          <w:tcPr>
            <w:tcW w:w="1984" w:type="dxa"/>
          </w:tcPr>
          <w:p w14:paraId="3AD3CBFD" w14:textId="77777777" w:rsidR="002C4F9B" w:rsidRDefault="002C4F9B"/>
        </w:tc>
        <w:tc>
          <w:tcPr>
            <w:tcW w:w="2066" w:type="dxa"/>
          </w:tcPr>
          <w:p w14:paraId="6A458D89" w14:textId="77777777" w:rsidR="002C4F9B" w:rsidRDefault="002C4F9B"/>
        </w:tc>
        <w:tc>
          <w:tcPr>
            <w:tcW w:w="1989" w:type="dxa"/>
          </w:tcPr>
          <w:p w14:paraId="0953BECD" w14:textId="77777777" w:rsidR="002C4F9B" w:rsidRDefault="002C4F9B"/>
        </w:tc>
        <w:tc>
          <w:tcPr>
            <w:tcW w:w="1963" w:type="dxa"/>
          </w:tcPr>
          <w:p w14:paraId="6CCB85E0" w14:textId="77777777" w:rsidR="002C4F9B" w:rsidRDefault="002C4F9B">
            <w:r>
              <w:t>1</w:t>
            </w:r>
          </w:p>
        </w:tc>
      </w:tr>
      <w:tr w:rsidR="002C4F9B" w14:paraId="14AD8CC2" w14:textId="77777777" w:rsidTr="00DF3783">
        <w:trPr>
          <w:trHeight w:val="1223"/>
        </w:trPr>
        <w:tc>
          <w:tcPr>
            <w:tcW w:w="1996" w:type="dxa"/>
          </w:tcPr>
          <w:p w14:paraId="3044E33D" w14:textId="77777777" w:rsidR="002C4F9B" w:rsidRDefault="002C4F9B">
            <w:r>
              <w:t>4</w:t>
            </w:r>
          </w:p>
        </w:tc>
        <w:tc>
          <w:tcPr>
            <w:tcW w:w="1984" w:type="dxa"/>
          </w:tcPr>
          <w:p w14:paraId="5DCE6C15" w14:textId="4B87195C" w:rsidR="002C4F9B" w:rsidRDefault="002C4F9B">
            <w:r>
              <w:t>5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66" w:type="dxa"/>
            <w:shd w:val="clear" w:color="auto" w:fill="92D050"/>
          </w:tcPr>
          <w:p w14:paraId="53154210" w14:textId="231B41D5" w:rsidR="002C4F9B" w:rsidRPr="006726EB" w:rsidRDefault="002C4F9B">
            <w:pPr>
              <w:rPr>
                <w:b/>
                <w:bCs/>
              </w:rPr>
            </w:pPr>
            <w:r w:rsidRPr="006726EB">
              <w:rPr>
                <w:b/>
                <w:bCs/>
              </w:rPr>
              <w:t>6 – QQI Course</w:t>
            </w:r>
          </w:p>
        </w:tc>
        <w:tc>
          <w:tcPr>
            <w:tcW w:w="1989" w:type="dxa"/>
          </w:tcPr>
          <w:p w14:paraId="719430E2" w14:textId="77777777" w:rsidR="002C4F9B" w:rsidRDefault="002C4F9B">
            <w:r>
              <w:t>7</w:t>
            </w:r>
          </w:p>
        </w:tc>
        <w:tc>
          <w:tcPr>
            <w:tcW w:w="1963" w:type="dxa"/>
          </w:tcPr>
          <w:p w14:paraId="5D243C78" w14:textId="77777777" w:rsidR="002C4F9B" w:rsidRDefault="002C4F9B">
            <w:r>
              <w:t>8</w:t>
            </w:r>
          </w:p>
        </w:tc>
      </w:tr>
      <w:tr w:rsidR="002C4F9B" w14:paraId="15A4A34E" w14:textId="77777777" w:rsidTr="00DF3783">
        <w:trPr>
          <w:trHeight w:val="1199"/>
        </w:trPr>
        <w:tc>
          <w:tcPr>
            <w:tcW w:w="1996" w:type="dxa"/>
          </w:tcPr>
          <w:p w14:paraId="60FDB4C2" w14:textId="77777777" w:rsidR="002C4F9B" w:rsidRDefault="002C4F9B">
            <w:r>
              <w:t>11</w:t>
            </w:r>
          </w:p>
        </w:tc>
        <w:tc>
          <w:tcPr>
            <w:tcW w:w="1984" w:type="dxa"/>
          </w:tcPr>
          <w:p w14:paraId="000C5EDB" w14:textId="7B1381D6" w:rsidR="002C4F9B" w:rsidRDefault="002C4F9B">
            <w:r>
              <w:t>12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School Closure</w:t>
            </w:r>
          </w:p>
        </w:tc>
        <w:tc>
          <w:tcPr>
            <w:tcW w:w="2066" w:type="dxa"/>
            <w:shd w:val="clear" w:color="auto" w:fill="92D050"/>
          </w:tcPr>
          <w:p w14:paraId="759FAC01" w14:textId="172B5C17" w:rsidR="002C4F9B" w:rsidRPr="006726EB" w:rsidRDefault="002C4F9B">
            <w:pPr>
              <w:rPr>
                <w:b/>
                <w:bCs/>
              </w:rPr>
            </w:pPr>
            <w:r w:rsidRPr="006726EB">
              <w:rPr>
                <w:b/>
                <w:bCs/>
              </w:rPr>
              <w:t>13 – QQI Course</w:t>
            </w:r>
          </w:p>
        </w:tc>
        <w:tc>
          <w:tcPr>
            <w:tcW w:w="1989" w:type="dxa"/>
          </w:tcPr>
          <w:p w14:paraId="0996A844" w14:textId="77777777" w:rsidR="002C4F9B" w:rsidRDefault="002C4F9B">
            <w:r>
              <w:t>14</w:t>
            </w:r>
          </w:p>
        </w:tc>
        <w:tc>
          <w:tcPr>
            <w:tcW w:w="1963" w:type="dxa"/>
          </w:tcPr>
          <w:p w14:paraId="73C1EA3A" w14:textId="77777777" w:rsidR="002C4F9B" w:rsidRDefault="002C4F9B">
            <w:r>
              <w:t>15</w:t>
            </w:r>
          </w:p>
        </w:tc>
      </w:tr>
      <w:tr w:rsidR="002C4F9B" w14:paraId="361EA38D" w14:textId="77777777" w:rsidTr="00DF3783">
        <w:trPr>
          <w:trHeight w:val="1223"/>
        </w:trPr>
        <w:tc>
          <w:tcPr>
            <w:tcW w:w="1996" w:type="dxa"/>
          </w:tcPr>
          <w:p w14:paraId="6819A287" w14:textId="77777777" w:rsidR="002C4F9B" w:rsidRDefault="002C4F9B">
            <w:r>
              <w:t>18</w:t>
            </w:r>
          </w:p>
        </w:tc>
        <w:tc>
          <w:tcPr>
            <w:tcW w:w="1984" w:type="dxa"/>
          </w:tcPr>
          <w:p w14:paraId="3A7D01EA" w14:textId="17AEE8D6" w:rsidR="002C4F9B" w:rsidRDefault="002C4F9B">
            <w:r>
              <w:t>19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66" w:type="dxa"/>
            <w:shd w:val="clear" w:color="auto" w:fill="92D050"/>
          </w:tcPr>
          <w:p w14:paraId="68BF44EC" w14:textId="295AB124" w:rsidR="002C4F9B" w:rsidRPr="006726EB" w:rsidRDefault="002C4F9B">
            <w:pPr>
              <w:rPr>
                <w:b/>
                <w:bCs/>
              </w:rPr>
            </w:pPr>
            <w:r w:rsidRPr="006726EB">
              <w:rPr>
                <w:b/>
                <w:bCs/>
              </w:rPr>
              <w:t>20 – QQI Course</w:t>
            </w:r>
          </w:p>
        </w:tc>
        <w:tc>
          <w:tcPr>
            <w:tcW w:w="1989" w:type="dxa"/>
          </w:tcPr>
          <w:p w14:paraId="0CC4068D" w14:textId="77777777" w:rsidR="002C4F9B" w:rsidRDefault="002C4F9B">
            <w:r>
              <w:t>21</w:t>
            </w:r>
          </w:p>
        </w:tc>
        <w:tc>
          <w:tcPr>
            <w:tcW w:w="1963" w:type="dxa"/>
          </w:tcPr>
          <w:p w14:paraId="573C0984" w14:textId="77777777" w:rsidR="002C4F9B" w:rsidRDefault="002C4F9B">
            <w:r>
              <w:t>22</w:t>
            </w:r>
          </w:p>
        </w:tc>
      </w:tr>
      <w:tr w:rsidR="002C4F9B" w14:paraId="0467F819" w14:textId="77777777" w:rsidTr="00DF3783">
        <w:trPr>
          <w:trHeight w:val="1223"/>
        </w:trPr>
        <w:tc>
          <w:tcPr>
            <w:tcW w:w="1996" w:type="dxa"/>
          </w:tcPr>
          <w:p w14:paraId="5075166A" w14:textId="77777777" w:rsidR="002C4F9B" w:rsidRDefault="002C4F9B">
            <w:r>
              <w:t>25</w:t>
            </w:r>
          </w:p>
        </w:tc>
        <w:tc>
          <w:tcPr>
            <w:tcW w:w="1984" w:type="dxa"/>
          </w:tcPr>
          <w:p w14:paraId="36E9B135" w14:textId="2C271816" w:rsidR="002C4F9B" w:rsidRDefault="002C4F9B">
            <w:r>
              <w:t>26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66" w:type="dxa"/>
            <w:shd w:val="clear" w:color="auto" w:fill="92D050"/>
          </w:tcPr>
          <w:p w14:paraId="3E4009C8" w14:textId="3D59189C" w:rsidR="002C4F9B" w:rsidRPr="006726EB" w:rsidRDefault="002C4F9B">
            <w:pPr>
              <w:rPr>
                <w:b/>
                <w:bCs/>
              </w:rPr>
            </w:pPr>
            <w:r w:rsidRPr="006726EB">
              <w:rPr>
                <w:b/>
                <w:bCs/>
              </w:rPr>
              <w:t>27 – QQI Course</w:t>
            </w:r>
          </w:p>
        </w:tc>
        <w:tc>
          <w:tcPr>
            <w:tcW w:w="1989" w:type="dxa"/>
          </w:tcPr>
          <w:p w14:paraId="39C41B18" w14:textId="77777777" w:rsidR="002C4F9B" w:rsidRDefault="002C4F9B">
            <w:r>
              <w:t>28</w:t>
            </w:r>
          </w:p>
        </w:tc>
        <w:tc>
          <w:tcPr>
            <w:tcW w:w="1963" w:type="dxa"/>
          </w:tcPr>
          <w:p w14:paraId="33502E9A" w14:textId="77777777" w:rsidR="002C4F9B" w:rsidRDefault="002C4F9B">
            <w:r>
              <w:t>29</w:t>
            </w:r>
          </w:p>
        </w:tc>
      </w:tr>
    </w:tbl>
    <w:p w14:paraId="23A58517" w14:textId="77777777" w:rsidR="000461FC" w:rsidRDefault="00E43728">
      <w:r>
        <w:br/>
      </w:r>
    </w:p>
    <w:p w14:paraId="6827858A" w14:textId="77777777" w:rsidR="00DF3783" w:rsidRDefault="00DF3783"/>
    <w:p w14:paraId="1FEF8B10" w14:textId="77777777" w:rsidR="000461FC" w:rsidRDefault="00E43728">
      <w:pPr>
        <w:pStyle w:val="Heading1"/>
      </w:pPr>
      <w:r>
        <w:lastRenderedPageBreak/>
        <w:t>December 2024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10"/>
        <w:gridCol w:w="1690"/>
        <w:gridCol w:w="1993"/>
        <w:gridCol w:w="2193"/>
        <w:gridCol w:w="1736"/>
      </w:tblGrid>
      <w:tr w:rsidR="006726EB" w14:paraId="603BE5FF" w14:textId="77777777" w:rsidTr="006726EB">
        <w:trPr>
          <w:trHeight w:val="241"/>
        </w:trPr>
        <w:tc>
          <w:tcPr>
            <w:tcW w:w="1710" w:type="dxa"/>
          </w:tcPr>
          <w:p w14:paraId="43B6B822" w14:textId="77777777" w:rsidR="006726EB" w:rsidRDefault="006726EB">
            <w:r>
              <w:rPr>
                <w:b/>
                <w:sz w:val="20"/>
              </w:rPr>
              <w:t>Mon</w:t>
            </w:r>
          </w:p>
        </w:tc>
        <w:tc>
          <w:tcPr>
            <w:tcW w:w="1690" w:type="dxa"/>
          </w:tcPr>
          <w:p w14:paraId="53C2C997" w14:textId="77777777" w:rsidR="006726EB" w:rsidRDefault="006726EB">
            <w:r>
              <w:rPr>
                <w:b/>
                <w:sz w:val="20"/>
              </w:rPr>
              <w:t>Tue</w:t>
            </w:r>
          </w:p>
        </w:tc>
        <w:tc>
          <w:tcPr>
            <w:tcW w:w="1993" w:type="dxa"/>
          </w:tcPr>
          <w:p w14:paraId="72BC8C81" w14:textId="77777777" w:rsidR="006726EB" w:rsidRDefault="006726EB">
            <w:r>
              <w:rPr>
                <w:b/>
                <w:sz w:val="20"/>
              </w:rPr>
              <w:t>Wed</w:t>
            </w:r>
          </w:p>
        </w:tc>
        <w:tc>
          <w:tcPr>
            <w:tcW w:w="2193" w:type="dxa"/>
          </w:tcPr>
          <w:p w14:paraId="46672B39" w14:textId="77777777" w:rsidR="006726EB" w:rsidRDefault="006726EB">
            <w:r>
              <w:rPr>
                <w:b/>
                <w:sz w:val="20"/>
              </w:rPr>
              <w:t>Thu</w:t>
            </w:r>
          </w:p>
        </w:tc>
        <w:tc>
          <w:tcPr>
            <w:tcW w:w="1736" w:type="dxa"/>
          </w:tcPr>
          <w:p w14:paraId="7EF1F502" w14:textId="77777777" w:rsidR="006726EB" w:rsidRDefault="006726EB">
            <w:r>
              <w:rPr>
                <w:b/>
                <w:sz w:val="20"/>
              </w:rPr>
              <w:t>Fri</w:t>
            </w:r>
          </w:p>
        </w:tc>
      </w:tr>
      <w:tr w:rsidR="006726EB" w14:paraId="03FD31DB" w14:textId="77777777" w:rsidTr="006726EB">
        <w:trPr>
          <w:trHeight w:val="1630"/>
        </w:trPr>
        <w:tc>
          <w:tcPr>
            <w:tcW w:w="1710" w:type="dxa"/>
          </w:tcPr>
          <w:p w14:paraId="6C960C5D" w14:textId="77777777" w:rsidR="006726EB" w:rsidRDefault="006726EB">
            <w:r>
              <w:t>2</w:t>
            </w:r>
          </w:p>
        </w:tc>
        <w:tc>
          <w:tcPr>
            <w:tcW w:w="1690" w:type="dxa"/>
          </w:tcPr>
          <w:p w14:paraId="5365337C" w14:textId="72D3BC43" w:rsidR="006726EB" w:rsidRDefault="006726EB">
            <w:r>
              <w:t>3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93" w:type="dxa"/>
            <w:shd w:val="clear" w:color="auto" w:fill="92D050"/>
          </w:tcPr>
          <w:p w14:paraId="6C7504DF" w14:textId="24ACF91D" w:rsidR="006726EB" w:rsidRDefault="006726EB">
            <w:r>
              <w:t xml:space="preserve">4 – </w:t>
            </w:r>
            <w:r w:rsidRPr="00A42F83">
              <w:rPr>
                <w:b/>
                <w:bCs/>
              </w:rPr>
              <w:t>QQI Course (Final Day of course)</w:t>
            </w:r>
          </w:p>
        </w:tc>
        <w:tc>
          <w:tcPr>
            <w:tcW w:w="2193" w:type="dxa"/>
          </w:tcPr>
          <w:p w14:paraId="6048BD45" w14:textId="50539213" w:rsidR="006726EB" w:rsidRPr="00A42F83" w:rsidRDefault="006726EB">
            <w:pPr>
              <w:rPr>
                <w:b/>
                <w:bCs/>
              </w:rPr>
            </w:pPr>
            <w:r>
              <w:t xml:space="preserve">5 – </w:t>
            </w:r>
            <w:r>
              <w:rPr>
                <w:b/>
                <w:bCs/>
              </w:rPr>
              <w:t>Stephen Kiernan Motivational Speaker (Full day – full year)</w:t>
            </w:r>
          </w:p>
        </w:tc>
        <w:tc>
          <w:tcPr>
            <w:tcW w:w="1736" w:type="dxa"/>
          </w:tcPr>
          <w:p w14:paraId="6191ED63" w14:textId="77777777" w:rsidR="006726EB" w:rsidRDefault="006726EB">
            <w:r>
              <w:t>6</w:t>
            </w:r>
          </w:p>
        </w:tc>
      </w:tr>
      <w:tr w:rsidR="006726EB" w14:paraId="137A601E" w14:textId="77777777" w:rsidTr="006726EB">
        <w:trPr>
          <w:trHeight w:val="1630"/>
        </w:trPr>
        <w:tc>
          <w:tcPr>
            <w:tcW w:w="1710" w:type="dxa"/>
          </w:tcPr>
          <w:p w14:paraId="236E490C" w14:textId="77777777" w:rsidR="006726EB" w:rsidRDefault="006726EB">
            <w:r>
              <w:t>9</w:t>
            </w:r>
          </w:p>
        </w:tc>
        <w:tc>
          <w:tcPr>
            <w:tcW w:w="1690" w:type="dxa"/>
          </w:tcPr>
          <w:p w14:paraId="58F50476" w14:textId="3FEA3FFD" w:rsidR="006726EB" w:rsidRDefault="006726EB">
            <w:r>
              <w:t>10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93" w:type="dxa"/>
          </w:tcPr>
          <w:p w14:paraId="4FF0B669" w14:textId="77777777" w:rsidR="006726EB" w:rsidRDefault="006726EB">
            <w:pPr>
              <w:rPr>
                <w:b/>
                <w:bCs/>
              </w:rPr>
            </w:pPr>
            <w:r>
              <w:t xml:space="preserve">11 – </w:t>
            </w:r>
            <w:r>
              <w:rPr>
                <w:b/>
                <w:bCs/>
              </w:rPr>
              <w:t>Ice Skating (Group 1)</w:t>
            </w:r>
          </w:p>
          <w:p w14:paraId="765A845D" w14:textId="77777777" w:rsidR="006726EB" w:rsidRDefault="006726EB">
            <w:pPr>
              <w:rPr>
                <w:b/>
                <w:bCs/>
              </w:rPr>
            </w:pPr>
          </w:p>
          <w:p w14:paraId="4AB8F80F" w14:textId="6092AF43" w:rsidR="006726EB" w:rsidRPr="00A42F83" w:rsidRDefault="006726EB">
            <w:r>
              <w:rPr>
                <w:b/>
                <w:bCs/>
              </w:rPr>
              <w:t>Charity Work (Group 2)</w:t>
            </w:r>
          </w:p>
        </w:tc>
        <w:tc>
          <w:tcPr>
            <w:tcW w:w="2193" w:type="dxa"/>
          </w:tcPr>
          <w:p w14:paraId="35114572" w14:textId="77777777" w:rsidR="006726EB" w:rsidRDefault="006726EB">
            <w:r>
              <w:t>12</w:t>
            </w:r>
          </w:p>
        </w:tc>
        <w:tc>
          <w:tcPr>
            <w:tcW w:w="1736" w:type="dxa"/>
          </w:tcPr>
          <w:p w14:paraId="72A1F2C3" w14:textId="77777777" w:rsidR="006726EB" w:rsidRDefault="006726EB">
            <w:r>
              <w:t>13</w:t>
            </w:r>
          </w:p>
        </w:tc>
      </w:tr>
      <w:tr w:rsidR="006726EB" w14:paraId="0C9DB776" w14:textId="77777777" w:rsidTr="001E5636">
        <w:trPr>
          <w:trHeight w:val="1620"/>
        </w:trPr>
        <w:tc>
          <w:tcPr>
            <w:tcW w:w="1710" w:type="dxa"/>
          </w:tcPr>
          <w:p w14:paraId="58C61020" w14:textId="77777777" w:rsidR="006726EB" w:rsidRDefault="006726EB">
            <w:r>
              <w:t>16</w:t>
            </w:r>
          </w:p>
        </w:tc>
        <w:tc>
          <w:tcPr>
            <w:tcW w:w="1690" w:type="dxa"/>
          </w:tcPr>
          <w:p w14:paraId="4165826D" w14:textId="18A5AB3F" w:rsidR="006726EB" w:rsidRDefault="006726EB">
            <w:r>
              <w:t>17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93" w:type="dxa"/>
          </w:tcPr>
          <w:p w14:paraId="2E93E2E6" w14:textId="5ACCB29A" w:rsidR="006726EB" w:rsidRDefault="006726EB">
            <w:pPr>
              <w:rPr>
                <w:b/>
                <w:bCs/>
              </w:rPr>
            </w:pPr>
            <w:r>
              <w:t xml:space="preserve">18 – </w:t>
            </w:r>
            <w:r>
              <w:rPr>
                <w:b/>
                <w:bCs/>
              </w:rPr>
              <w:t>Ice Skating (Group 2)</w:t>
            </w:r>
          </w:p>
          <w:p w14:paraId="5E0401FA" w14:textId="77777777" w:rsidR="006726EB" w:rsidRDefault="006726EB">
            <w:pPr>
              <w:rPr>
                <w:b/>
                <w:bCs/>
              </w:rPr>
            </w:pPr>
          </w:p>
          <w:p w14:paraId="6E497187" w14:textId="7A7462EC" w:rsidR="006726EB" w:rsidRPr="00A42F83" w:rsidRDefault="006726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Charity Work (Group 1) </w:t>
            </w:r>
          </w:p>
        </w:tc>
        <w:tc>
          <w:tcPr>
            <w:tcW w:w="2193" w:type="dxa"/>
          </w:tcPr>
          <w:p w14:paraId="12953165" w14:textId="77777777" w:rsidR="006726EB" w:rsidRDefault="006726EB">
            <w:r>
              <w:t>19</w:t>
            </w:r>
          </w:p>
        </w:tc>
        <w:tc>
          <w:tcPr>
            <w:tcW w:w="1736" w:type="dxa"/>
            <w:shd w:val="clear" w:color="auto" w:fill="FFFF00"/>
          </w:tcPr>
          <w:p w14:paraId="62142FA6" w14:textId="0FD6FD9A" w:rsidR="006726EB" w:rsidRDefault="006726EB">
            <w:r>
              <w:t xml:space="preserve">20 – </w:t>
            </w:r>
          </w:p>
          <w:p w14:paraId="0094B228" w14:textId="2E9BD31E" w:rsidR="006726EB" w:rsidRPr="00A42F83" w:rsidRDefault="006726EB">
            <w:pPr>
              <w:rPr>
                <w:b/>
                <w:bCs/>
              </w:rPr>
            </w:pPr>
            <w:r>
              <w:rPr>
                <w:b/>
                <w:bCs/>
              </w:rPr>
              <w:t>Christmas Holidays</w:t>
            </w:r>
          </w:p>
        </w:tc>
      </w:tr>
    </w:tbl>
    <w:p w14:paraId="470E2290" w14:textId="77777777" w:rsidR="000461FC" w:rsidRDefault="00E43728">
      <w:r>
        <w:br/>
      </w:r>
    </w:p>
    <w:p w14:paraId="0450B606" w14:textId="77777777" w:rsidR="000461FC" w:rsidRDefault="00E43728">
      <w:pPr>
        <w:pStyle w:val="Heading1"/>
      </w:pPr>
      <w:r>
        <w:t>January 2025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1958"/>
        <w:gridCol w:w="1790"/>
        <w:gridCol w:w="2368"/>
        <w:gridCol w:w="1719"/>
        <w:gridCol w:w="1682"/>
      </w:tblGrid>
      <w:tr w:rsidR="002C4F9B" w14:paraId="14775208" w14:textId="77777777" w:rsidTr="002C4F9B">
        <w:trPr>
          <w:trHeight w:val="264"/>
        </w:trPr>
        <w:tc>
          <w:tcPr>
            <w:tcW w:w="2034" w:type="dxa"/>
          </w:tcPr>
          <w:p w14:paraId="2763B123" w14:textId="77777777" w:rsidR="002C4F9B" w:rsidRDefault="002C4F9B">
            <w:r>
              <w:rPr>
                <w:b/>
                <w:sz w:val="20"/>
              </w:rPr>
              <w:t>Mon</w:t>
            </w:r>
          </w:p>
        </w:tc>
        <w:tc>
          <w:tcPr>
            <w:tcW w:w="1838" w:type="dxa"/>
          </w:tcPr>
          <w:p w14:paraId="368F64F5" w14:textId="77777777" w:rsidR="002C4F9B" w:rsidRDefault="002C4F9B">
            <w:r>
              <w:rPr>
                <w:b/>
                <w:sz w:val="20"/>
              </w:rPr>
              <w:t>Tue</w:t>
            </w:r>
          </w:p>
        </w:tc>
        <w:tc>
          <w:tcPr>
            <w:tcW w:w="1993" w:type="dxa"/>
          </w:tcPr>
          <w:p w14:paraId="3620CB4B" w14:textId="77777777" w:rsidR="002C4F9B" w:rsidRDefault="002C4F9B">
            <w:r>
              <w:rPr>
                <w:b/>
                <w:sz w:val="20"/>
              </w:rPr>
              <w:t>Wed</w:t>
            </w:r>
          </w:p>
        </w:tc>
        <w:tc>
          <w:tcPr>
            <w:tcW w:w="1841" w:type="dxa"/>
          </w:tcPr>
          <w:p w14:paraId="2323D03E" w14:textId="77777777" w:rsidR="002C4F9B" w:rsidRDefault="002C4F9B">
            <w:r>
              <w:rPr>
                <w:b/>
                <w:sz w:val="20"/>
              </w:rPr>
              <w:t>Thu</w:t>
            </w:r>
          </w:p>
        </w:tc>
        <w:tc>
          <w:tcPr>
            <w:tcW w:w="1811" w:type="dxa"/>
          </w:tcPr>
          <w:p w14:paraId="2FF8A5C1" w14:textId="77777777" w:rsidR="002C4F9B" w:rsidRDefault="002C4F9B">
            <w:r>
              <w:rPr>
                <w:b/>
                <w:sz w:val="20"/>
              </w:rPr>
              <w:t>Fri</w:t>
            </w:r>
          </w:p>
        </w:tc>
      </w:tr>
      <w:tr w:rsidR="002C4F9B" w14:paraId="6F263119" w14:textId="77777777" w:rsidTr="001E5636">
        <w:trPr>
          <w:trHeight w:val="897"/>
        </w:trPr>
        <w:tc>
          <w:tcPr>
            <w:tcW w:w="2034" w:type="dxa"/>
            <w:shd w:val="clear" w:color="auto" w:fill="FFFF00"/>
          </w:tcPr>
          <w:p w14:paraId="0F368F03" w14:textId="59BEEBDD" w:rsidR="002C4F9B" w:rsidRPr="002C4F9B" w:rsidRDefault="002C4F9B">
            <w:pPr>
              <w:rPr>
                <w:b/>
                <w:bCs/>
              </w:rPr>
            </w:pPr>
            <w:r>
              <w:t xml:space="preserve">6 – </w:t>
            </w:r>
            <w:r>
              <w:rPr>
                <w:b/>
                <w:bCs/>
              </w:rPr>
              <w:t>School Reopens</w:t>
            </w:r>
          </w:p>
        </w:tc>
        <w:tc>
          <w:tcPr>
            <w:tcW w:w="1838" w:type="dxa"/>
          </w:tcPr>
          <w:p w14:paraId="3B191692" w14:textId="26A75DAA" w:rsidR="002C4F9B" w:rsidRDefault="002C4F9B">
            <w:r>
              <w:t>7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93" w:type="dxa"/>
          </w:tcPr>
          <w:p w14:paraId="4C83A685" w14:textId="74F91098" w:rsidR="002C4F9B" w:rsidRPr="00A42F83" w:rsidRDefault="002C4F9B">
            <w:pPr>
              <w:rPr>
                <w:b/>
                <w:bCs/>
              </w:rPr>
            </w:pPr>
            <w:r>
              <w:t xml:space="preserve">8 – </w:t>
            </w:r>
            <w:r w:rsidR="00EA5C3B">
              <w:rPr>
                <w:b/>
                <w:bCs/>
              </w:rPr>
              <w:t xml:space="preserve">The </w:t>
            </w:r>
            <w:proofErr w:type="gramStart"/>
            <w:r w:rsidR="00EA5C3B">
              <w:rPr>
                <w:b/>
                <w:bCs/>
              </w:rPr>
              <w:t>B!G</w:t>
            </w:r>
            <w:proofErr w:type="gramEnd"/>
            <w:r w:rsidR="00EA5C3B">
              <w:rPr>
                <w:b/>
                <w:bCs/>
              </w:rPr>
              <w:t xml:space="preserve"> Idea- Introduction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1" w:type="dxa"/>
          </w:tcPr>
          <w:p w14:paraId="71982118" w14:textId="77777777" w:rsidR="002C4F9B" w:rsidRDefault="002C4F9B">
            <w:r>
              <w:t>9</w:t>
            </w:r>
          </w:p>
        </w:tc>
        <w:tc>
          <w:tcPr>
            <w:tcW w:w="1811" w:type="dxa"/>
          </w:tcPr>
          <w:p w14:paraId="743A7B52" w14:textId="77777777" w:rsidR="002C4F9B" w:rsidRDefault="002C4F9B">
            <w:r>
              <w:t>10</w:t>
            </w:r>
          </w:p>
        </w:tc>
      </w:tr>
      <w:tr w:rsidR="002C4F9B" w14:paraId="2F759970" w14:textId="77777777" w:rsidTr="002C4F9B">
        <w:trPr>
          <w:trHeight w:val="1483"/>
        </w:trPr>
        <w:tc>
          <w:tcPr>
            <w:tcW w:w="2034" w:type="dxa"/>
          </w:tcPr>
          <w:p w14:paraId="27368146" w14:textId="5BD535EF" w:rsidR="002C4F9B" w:rsidRPr="00A42F83" w:rsidRDefault="002C4F9B">
            <w:pPr>
              <w:rPr>
                <w:b/>
                <w:bCs/>
              </w:rPr>
            </w:pPr>
            <w:r>
              <w:t xml:space="preserve">13 – </w:t>
            </w:r>
            <w:r>
              <w:rPr>
                <w:b/>
                <w:bCs/>
              </w:rPr>
              <w:t xml:space="preserve">Driving workshop (Group 1 – full day) </w:t>
            </w:r>
          </w:p>
        </w:tc>
        <w:tc>
          <w:tcPr>
            <w:tcW w:w="1838" w:type="dxa"/>
          </w:tcPr>
          <w:p w14:paraId="710A1133" w14:textId="7DC10B0F" w:rsidR="002C4F9B" w:rsidRDefault="002C4F9B">
            <w:r>
              <w:t>14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93" w:type="dxa"/>
          </w:tcPr>
          <w:p w14:paraId="2A42C944" w14:textId="312CA956" w:rsidR="002C4F9B" w:rsidRPr="00EA5C3B" w:rsidRDefault="002C4F9B">
            <w:pPr>
              <w:rPr>
                <w:b/>
                <w:bCs/>
              </w:rPr>
            </w:pPr>
            <w:r>
              <w:t>15</w:t>
            </w:r>
            <w:r w:rsidR="00EA5C3B">
              <w:t xml:space="preserve"> – </w:t>
            </w:r>
            <w:r w:rsidR="00EA5C3B">
              <w:rPr>
                <w:b/>
                <w:bCs/>
              </w:rPr>
              <w:t>Geography Field Work w/Ali (weather dependent)/National Gallery Group 2</w:t>
            </w:r>
          </w:p>
        </w:tc>
        <w:tc>
          <w:tcPr>
            <w:tcW w:w="1841" w:type="dxa"/>
          </w:tcPr>
          <w:p w14:paraId="5F2FF35E" w14:textId="77777777" w:rsidR="002C4F9B" w:rsidRDefault="002C4F9B">
            <w:r>
              <w:t>16</w:t>
            </w:r>
          </w:p>
        </w:tc>
        <w:tc>
          <w:tcPr>
            <w:tcW w:w="1811" w:type="dxa"/>
          </w:tcPr>
          <w:p w14:paraId="4D9849CB" w14:textId="77777777" w:rsidR="002C4F9B" w:rsidRDefault="002C4F9B">
            <w:r>
              <w:t>17</w:t>
            </w:r>
          </w:p>
        </w:tc>
      </w:tr>
      <w:tr w:rsidR="002C4F9B" w14:paraId="1647378E" w14:textId="77777777" w:rsidTr="002C4F9B">
        <w:trPr>
          <w:trHeight w:val="1483"/>
        </w:trPr>
        <w:tc>
          <w:tcPr>
            <w:tcW w:w="2034" w:type="dxa"/>
          </w:tcPr>
          <w:p w14:paraId="4D8C27DE" w14:textId="77777777" w:rsidR="002C4F9B" w:rsidRDefault="002C4F9B">
            <w:r>
              <w:t>20</w:t>
            </w:r>
          </w:p>
        </w:tc>
        <w:tc>
          <w:tcPr>
            <w:tcW w:w="1838" w:type="dxa"/>
          </w:tcPr>
          <w:p w14:paraId="14E242BF" w14:textId="71D24983" w:rsidR="002C4F9B" w:rsidRDefault="002C4F9B">
            <w:r>
              <w:t>21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93" w:type="dxa"/>
          </w:tcPr>
          <w:p w14:paraId="6D64FE4E" w14:textId="77777777" w:rsidR="002C4F9B" w:rsidRDefault="002C4F9B">
            <w:pPr>
              <w:rPr>
                <w:b/>
                <w:bCs/>
              </w:rPr>
            </w:pPr>
            <w:r>
              <w:t xml:space="preserve">22 – </w:t>
            </w:r>
            <w:r>
              <w:rPr>
                <w:b/>
                <w:bCs/>
              </w:rPr>
              <w:t xml:space="preserve">NBK Survival Training (Group 1 – full day) </w:t>
            </w:r>
          </w:p>
          <w:p w14:paraId="0F6D4787" w14:textId="77777777" w:rsidR="00EA5C3B" w:rsidRDefault="00EA5C3B">
            <w:pPr>
              <w:rPr>
                <w:b/>
                <w:bCs/>
              </w:rPr>
            </w:pPr>
          </w:p>
          <w:p w14:paraId="47275DB9" w14:textId="3C2CD60C" w:rsidR="00EA5C3B" w:rsidRPr="00A42F83" w:rsidRDefault="00EA5C3B">
            <w:pPr>
              <w:rPr>
                <w:b/>
                <w:bCs/>
              </w:rPr>
            </w:pPr>
            <w:r>
              <w:rPr>
                <w:b/>
                <w:bCs/>
              </w:rPr>
              <w:t>SVP – ETSS branch setup talk</w:t>
            </w:r>
          </w:p>
        </w:tc>
        <w:tc>
          <w:tcPr>
            <w:tcW w:w="1841" w:type="dxa"/>
          </w:tcPr>
          <w:p w14:paraId="4C434EDC" w14:textId="77777777" w:rsidR="002C4F9B" w:rsidRDefault="002C4F9B">
            <w:r>
              <w:t>23</w:t>
            </w:r>
          </w:p>
        </w:tc>
        <w:tc>
          <w:tcPr>
            <w:tcW w:w="1811" w:type="dxa"/>
          </w:tcPr>
          <w:p w14:paraId="4D3520CB" w14:textId="77777777" w:rsidR="002C4F9B" w:rsidRDefault="002C4F9B">
            <w:r>
              <w:t>24</w:t>
            </w:r>
          </w:p>
        </w:tc>
      </w:tr>
      <w:tr w:rsidR="002C4F9B" w14:paraId="3F48C4AE" w14:textId="77777777" w:rsidTr="002C4F9B">
        <w:trPr>
          <w:trHeight w:val="1472"/>
        </w:trPr>
        <w:tc>
          <w:tcPr>
            <w:tcW w:w="2034" w:type="dxa"/>
          </w:tcPr>
          <w:p w14:paraId="452AFC95" w14:textId="005769A6" w:rsidR="002C4F9B" w:rsidRDefault="002C4F9B">
            <w:r>
              <w:t xml:space="preserve">27 - </w:t>
            </w:r>
            <w:r w:rsidRPr="00A42F83">
              <w:rPr>
                <w:b/>
                <w:bCs/>
              </w:rPr>
              <w:t xml:space="preserve">Driving workshop (Group </w:t>
            </w:r>
            <w:r>
              <w:rPr>
                <w:b/>
                <w:bCs/>
              </w:rPr>
              <w:t>2</w:t>
            </w:r>
            <w:r w:rsidRPr="00A42F83">
              <w:rPr>
                <w:b/>
                <w:bCs/>
              </w:rPr>
              <w:t xml:space="preserve"> – full day)</w:t>
            </w:r>
          </w:p>
        </w:tc>
        <w:tc>
          <w:tcPr>
            <w:tcW w:w="1838" w:type="dxa"/>
          </w:tcPr>
          <w:p w14:paraId="1D28AA3C" w14:textId="2B5B2B97" w:rsidR="002C4F9B" w:rsidRDefault="002C4F9B">
            <w:r>
              <w:t>28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993" w:type="dxa"/>
          </w:tcPr>
          <w:p w14:paraId="62D2C6F7" w14:textId="77777777" w:rsidR="002C4F9B" w:rsidRDefault="002C4F9B">
            <w:pPr>
              <w:rPr>
                <w:b/>
                <w:bCs/>
              </w:rPr>
            </w:pPr>
            <w:r>
              <w:t xml:space="preserve">29 - </w:t>
            </w:r>
            <w:r>
              <w:rPr>
                <w:b/>
                <w:bCs/>
              </w:rPr>
              <w:t>NBK Survival Training (Group 2 – full day)</w:t>
            </w:r>
          </w:p>
          <w:p w14:paraId="53E12D5F" w14:textId="77777777" w:rsidR="00EA5C3B" w:rsidRDefault="00EA5C3B"/>
          <w:p w14:paraId="3C178BED" w14:textId="05AFACB4" w:rsidR="00EA5C3B" w:rsidRPr="00EA5C3B" w:rsidRDefault="00EA5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SVP - </w:t>
            </w:r>
            <w:r w:rsidRPr="00EA5C3B">
              <w:rPr>
                <w:b/>
                <w:bCs/>
              </w:rPr>
              <w:t>ETSS branch setup talk</w:t>
            </w:r>
          </w:p>
        </w:tc>
        <w:tc>
          <w:tcPr>
            <w:tcW w:w="1841" w:type="dxa"/>
          </w:tcPr>
          <w:p w14:paraId="6E5FCB8D" w14:textId="77777777" w:rsidR="002C4F9B" w:rsidRDefault="002C4F9B">
            <w:r>
              <w:t>30</w:t>
            </w:r>
          </w:p>
        </w:tc>
        <w:tc>
          <w:tcPr>
            <w:tcW w:w="1811" w:type="dxa"/>
          </w:tcPr>
          <w:p w14:paraId="6C10D2DC" w14:textId="77777777" w:rsidR="002C4F9B" w:rsidRDefault="002C4F9B">
            <w:r>
              <w:t>31</w:t>
            </w:r>
          </w:p>
        </w:tc>
      </w:tr>
    </w:tbl>
    <w:p w14:paraId="65AE2731" w14:textId="62FFEE0E" w:rsidR="000461FC" w:rsidRDefault="000461FC"/>
    <w:p w14:paraId="652276CA" w14:textId="77777777" w:rsidR="000461FC" w:rsidRDefault="00E43728">
      <w:pPr>
        <w:pStyle w:val="Heading1"/>
      </w:pPr>
      <w:r>
        <w:t>February 2025</w:t>
      </w: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1873"/>
        <w:gridCol w:w="1873"/>
        <w:gridCol w:w="1871"/>
        <w:gridCol w:w="1871"/>
        <w:gridCol w:w="1871"/>
      </w:tblGrid>
      <w:tr w:rsidR="002C4F9B" w14:paraId="5F4734D2" w14:textId="77777777" w:rsidTr="002C4F9B">
        <w:trPr>
          <w:trHeight w:val="279"/>
        </w:trPr>
        <w:tc>
          <w:tcPr>
            <w:tcW w:w="1873" w:type="dxa"/>
          </w:tcPr>
          <w:p w14:paraId="7634041D" w14:textId="77777777" w:rsidR="002C4F9B" w:rsidRDefault="002C4F9B">
            <w:r>
              <w:rPr>
                <w:b/>
                <w:sz w:val="20"/>
              </w:rPr>
              <w:t>Mon</w:t>
            </w:r>
          </w:p>
        </w:tc>
        <w:tc>
          <w:tcPr>
            <w:tcW w:w="1873" w:type="dxa"/>
          </w:tcPr>
          <w:p w14:paraId="448EB97B" w14:textId="77777777" w:rsidR="002C4F9B" w:rsidRDefault="002C4F9B">
            <w:r>
              <w:rPr>
                <w:b/>
                <w:sz w:val="20"/>
              </w:rPr>
              <w:t>Tue</w:t>
            </w:r>
          </w:p>
        </w:tc>
        <w:tc>
          <w:tcPr>
            <w:tcW w:w="1871" w:type="dxa"/>
          </w:tcPr>
          <w:p w14:paraId="326E81B8" w14:textId="77777777" w:rsidR="002C4F9B" w:rsidRDefault="002C4F9B">
            <w:r>
              <w:rPr>
                <w:b/>
                <w:sz w:val="20"/>
              </w:rPr>
              <w:t>Wed</w:t>
            </w:r>
          </w:p>
        </w:tc>
        <w:tc>
          <w:tcPr>
            <w:tcW w:w="1871" w:type="dxa"/>
          </w:tcPr>
          <w:p w14:paraId="5473481C" w14:textId="77777777" w:rsidR="002C4F9B" w:rsidRDefault="002C4F9B">
            <w:r>
              <w:rPr>
                <w:b/>
                <w:sz w:val="20"/>
              </w:rPr>
              <w:t>Thu</w:t>
            </w:r>
          </w:p>
        </w:tc>
        <w:tc>
          <w:tcPr>
            <w:tcW w:w="1871" w:type="dxa"/>
          </w:tcPr>
          <w:p w14:paraId="65A232F6" w14:textId="77777777" w:rsidR="002C4F9B" w:rsidRDefault="002C4F9B">
            <w:r>
              <w:rPr>
                <w:b/>
                <w:sz w:val="20"/>
              </w:rPr>
              <w:t>Fri</w:t>
            </w:r>
          </w:p>
        </w:tc>
      </w:tr>
      <w:tr w:rsidR="002C4F9B" w14:paraId="58E323E4" w14:textId="77777777" w:rsidTr="002C4F9B">
        <w:trPr>
          <w:trHeight w:val="315"/>
        </w:trPr>
        <w:tc>
          <w:tcPr>
            <w:tcW w:w="1873" w:type="dxa"/>
          </w:tcPr>
          <w:p w14:paraId="0015F3AC" w14:textId="77777777" w:rsidR="002C4F9B" w:rsidRDefault="002C4F9B">
            <w:r>
              <w:t>3</w:t>
            </w:r>
          </w:p>
        </w:tc>
        <w:tc>
          <w:tcPr>
            <w:tcW w:w="1873" w:type="dxa"/>
          </w:tcPr>
          <w:p w14:paraId="6531CED2" w14:textId="63A40337" w:rsidR="002C4F9B" w:rsidRDefault="002C4F9B">
            <w:r>
              <w:t>4</w:t>
            </w:r>
            <w:r w:rsidR="001E5636" w:rsidRPr="001E5636">
              <w:t xml:space="preserve"> – </w:t>
            </w:r>
            <w:r w:rsidR="001E5636" w:rsidRPr="001E5636">
              <w:rPr>
                <w:b/>
                <w:bCs/>
              </w:rPr>
              <w:t>Work Experience</w:t>
            </w:r>
          </w:p>
        </w:tc>
        <w:tc>
          <w:tcPr>
            <w:tcW w:w="1871" w:type="dxa"/>
          </w:tcPr>
          <w:p w14:paraId="42D8371E" w14:textId="7FFF133A" w:rsidR="002C4F9B" w:rsidRPr="001E5636" w:rsidRDefault="002C4F9B">
            <w:pPr>
              <w:rPr>
                <w:b/>
                <w:bCs/>
              </w:rPr>
            </w:pPr>
            <w:r>
              <w:t>5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Revision Week</w:t>
            </w:r>
          </w:p>
        </w:tc>
        <w:tc>
          <w:tcPr>
            <w:tcW w:w="1871" w:type="dxa"/>
          </w:tcPr>
          <w:p w14:paraId="7BC73F6E" w14:textId="2047405C" w:rsidR="002C4F9B" w:rsidRPr="001E5636" w:rsidRDefault="002C4F9B">
            <w:pPr>
              <w:rPr>
                <w:b/>
                <w:bCs/>
              </w:rPr>
            </w:pPr>
            <w:r>
              <w:t>6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Revision Week</w:t>
            </w:r>
          </w:p>
        </w:tc>
        <w:tc>
          <w:tcPr>
            <w:tcW w:w="1871" w:type="dxa"/>
          </w:tcPr>
          <w:p w14:paraId="25D94E62" w14:textId="709920AA" w:rsidR="002C4F9B" w:rsidRPr="001E5636" w:rsidRDefault="002C4F9B">
            <w:pPr>
              <w:rPr>
                <w:b/>
                <w:bCs/>
              </w:rPr>
            </w:pPr>
            <w:r>
              <w:t>7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Revision Week</w:t>
            </w:r>
          </w:p>
        </w:tc>
      </w:tr>
      <w:tr w:rsidR="002C4F9B" w14:paraId="53D79490" w14:textId="77777777" w:rsidTr="001E5636">
        <w:trPr>
          <w:trHeight w:val="631"/>
        </w:trPr>
        <w:tc>
          <w:tcPr>
            <w:tcW w:w="1873" w:type="dxa"/>
            <w:shd w:val="clear" w:color="auto" w:fill="92D050"/>
          </w:tcPr>
          <w:p w14:paraId="1CE4C389" w14:textId="27295AAF" w:rsidR="002C4F9B" w:rsidRPr="00FF308F" w:rsidRDefault="002C4F9B">
            <w:pPr>
              <w:rPr>
                <w:b/>
                <w:bCs/>
              </w:rPr>
            </w:pPr>
            <w:r>
              <w:t xml:space="preserve">10 – </w:t>
            </w:r>
            <w:r>
              <w:rPr>
                <w:b/>
                <w:bCs/>
              </w:rPr>
              <w:t>Exam Week</w:t>
            </w:r>
          </w:p>
        </w:tc>
        <w:tc>
          <w:tcPr>
            <w:tcW w:w="1873" w:type="dxa"/>
            <w:shd w:val="clear" w:color="auto" w:fill="92D050"/>
          </w:tcPr>
          <w:p w14:paraId="0F2E3338" w14:textId="2A2F333F" w:rsidR="002C4F9B" w:rsidRDefault="002C4F9B">
            <w:r>
              <w:t xml:space="preserve">11– </w:t>
            </w:r>
            <w:r>
              <w:rPr>
                <w:b/>
                <w:bCs/>
              </w:rPr>
              <w:t>Exam Week</w:t>
            </w:r>
          </w:p>
        </w:tc>
        <w:tc>
          <w:tcPr>
            <w:tcW w:w="1871" w:type="dxa"/>
            <w:shd w:val="clear" w:color="auto" w:fill="92D050"/>
          </w:tcPr>
          <w:p w14:paraId="4538BD60" w14:textId="77777777" w:rsidR="002C4F9B" w:rsidRDefault="002C4F9B">
            <w:pPr>
              <w:rPr>
                <w:b/>
                <w:bCs/>
              </w:rPr>
            </w:pPr>
            <w:r>
              <w:t xml:space="preserve">12– </w:t>
            </w:r>
            <w:r>
              <w:rPr>
                <w:b/>
                <w:bCs/>
              </w:rPr>
              <w:t>Exam Week</w:t>
            </w:r>
          </w:p>
          <w:p w14:paraId="3E4CB7B0" w14:textId="77777777" w:rsidR="00EA5C3B" w:rsidRDefault="00EA5C3B"/>
          <w:p w14:paraId="7A6F93A7" w14:textId="420DD683" w:rsidR="00EA5C3B" w:rsidRPr="00EA5C3B" w:rsidRDefault="00EA5C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Conradh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Gaeilge</w:t>
            </w:r>
            <w:proofErr w:type="spellEnd"/>
            <w:r>
              <w:rPr>
                <w:b/>
                <w:bCs/>
              </w:rPr>
              <w:t xml:space="preserve"> workshop (full year)</w:t>
            </w:r>
          </w:p>
        </w:tc>
        <w:tc>
          <w:tcPr>
            <w:tcW w:w="1871" w:type="dxa"/>
            <w:shd w:val="clear" w:color="auto" w:fill="92D050"/>
          </w:tcPr>
          <w:p w14:paraId="2580633B" w14:textId="44F3C9C1" w:rsidR="002C4F9B" w:rsidRDefault="002C4F9B">
            <w:r>
              <w:t xml:space="preserve">13– </w:t>
            </w:r>
            <w:r>
              <w:rPr>
                <w:b/>
                <w:bCs/>
              </w:rPr>
              <w:t>Exam Week</w:t>
            </w:r>
          </w:p>
        </w:tc>
        <w:tc>
          <w:tcPr>
            <w:tcW w:w="1871" w:type="dxa"/>
            <w:shd w:val="clear" w:color="auto" w:fill="92D050"/>
          </w:tcPr>
          <w:p w14:paraId="496BA81F" w14:textId="578FB9B8" w:rsidR="002C4F9B" w:rsidRDefault="002C4F9B">
            <w:r>
              <w:t xml:space="preserve">14– </w:t>
            </w:r>
            <w:r>
              <w:rPr>
                <w:b/>
                <w:bCs/>
              </w:rPr>
              <w:t>Exam Week</w:t>
            </w:r>
          </w:p>
        </w:tc>
      </w:tr>
      <w:tr w:rsidR="002C4F9B" w14:paraId="1094AC35" w14:textId="77777777" w:rsidTr="002C4F9B">
        <w:trPr>
          <w:trHeight w:val="619"/>
        </w:trPr>
        <w:tc>
          <w:tcPr>
            <w:tcW w:w="1873" w:type="dxa"/>
            <w:shd w:val="clear" w:color="auto" w:fill="FFFF00"/>
          </w:tcPr>
          <w:p w14:paraId="106B2B1D" w14:textId="2D1D1562" w:rsidR="002C4F9B" w:rsidRPr="00FF308F" w:rsidRDefault="002C4F9B">
            <w:pPr>
              <w:rPr>
                <w:b/>
                <w:bCs/>
              </w:rPr>
            </w:pPr>
            <w:r>
              <w:t xml:space="preserve">17 - </w:t>
            </w:r>
            <w:r>
              <w:rPr>
                <w:b/>
                <w:bCs/>
              </w:rPr>
              <w:t>Midterm</w:t>
            </w:r>
          </w:p>
        </w:tc>
        <w:tc>
          <w:tcPr>
            <w:tcW w:w="1873" w:type="dxa"/>
            <w:shd w:val="clear" w:color="auto" w:fill="FFFF00"/>
          </w:tcPr>
          <w:p w14:paraId="7A619FFE" w14:textId="0B356522" w:rsidR="002C4F9B" w:rsidRDefault="002C4F9B">
            <w:r>
              <w:t xml:space="preserve">18 - </w:t>
            </w:r>
            <w:r>
              <w:rPr>
                <w:b/>
                <w:bCs/>
              </w:rPr>
              <w:t>Midterm</w:t>
            </w:r>
          </w:p>
        </w:tc>
        <w:tc>
          <w:tcPr>
            <w:tcW w:w="1871" w:type="dxa"/>
            <w:shd w:val="clear" w:color="auto" w:fill="FFFF00"/>
          </w:tcPr>
          <w:p w14:paraId="0E43D6C7" w14:textId="1A7578EF" w:rsidR="002C4F9B" w:rsidRDefault="002C4F9B">
            <w:r>
              <w:t xml:space="preserve">19 - </w:t>
            </w:r>
            <w:r>
              <w:rPr>
                <w:b/>
                <w:bCs/>
              </w:rPr>
              <w:t>Midterm</w:t>
            </w:r>
          </w:p>
        </w:tc>
        <w:tc>
          <w:tcPr>
            <w:tcW w:w="1871" w:type="dxa"/>
            <w:shd w:val="clear" w:color="auto" w:fill="FFFF00"/>
          </w:tcPr>
          <w:p w14:paraId="5B933B60" w14:textId="27AD296A" w:rsidR="002C4F9B" w:rsidRDefault="002C4F9B">
            <w:r>
              <w:t xml:space="preserve">20 - </w:t>
            </w:r>
            <w:r>
              <w:rPr>
                <w:b/>
                <w:bCs/>
              </w:rPr>
              <w:t>Midterm</w:t>
            </w:r>
          </w:p>
        </w:tc>
        <w:tc>
          <w:tcPr>
            <w:tcW w:w="1871" w:type="dxa"/>
            <w:shd w:val="clear" w:color="auto" w:fill="FFFF00"/>
          </w:tcPr>
          <w:p w14:paraId="3A59BCB9" w14:textId="391A9103" w:rsidR="002C4F9B" w:rsidRDefault="002C4F9B">
            <w:r>
              <w:t xml:space="preserve">21 - </w:t>
            </w:r>
            <w:r>
              <w:rPr>
                <w:b/>
                <w:bCs/>
              </w:rPr>
              <w:t>Midterm</w:t>
            </w:r>
          </w:p>
        </w:tc>
      </w:tr>
      <w:tr w:rsidR="002C4F9B" w14:paraId="2329A4D2" w14:textId="77777777" w:rsidTr="002C4F9B">
        <w:trPr>
          <w:trHeight w:val="1566"/>
        </w:trPr>
        <w:tc>
          <w:tcPr>
            <w:tcW w:w="1873" w:type="dxa"/>
          </w:tcPr>
          <w:p w14:paraId="329F18DD" w14:textId="77777777" w:rsidR="002C4F9B" w:rsidRDefault="002C4F9B">
            <w:r>
              <w:t>24</w:t>
            </w:r>
          </w:p>
        </w:tc>
        <w:tc>
          <w:tcPr>
            <w:tcW w:w="1873" w:type="dxa"/>
          </w:tcPr>
          <w:p w14:paraId="1C89A530" w14:textId="2C4F55B0" w:rsidR="002C4F9B" w:rsidRDefault="002C4F9B">
            <w:r>
              <w:t>25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1871" w:type="dxa"/>
          </w:tcPr>
          <w:p w14:paraId="7B18B04E" w14:textId="77777777" w:rsidR="002C4F9B" w:rsidRDefault="002C4F9B">
            <w:pPr>
              <w:rPr>
                <w:b/>
                <w:bCs/>
              </w:rPr>
            </w:pPr>
            <w:r>
              <w:t xml:space="preserve">26 – </w:t>
            </w:r>
            <w:r>
              <w:rPr>
                <w:b/>
                <w:bCs/>
              </w:rPr>
              <w:t>Go Quest (Group 1 – 10.30 – 12.30)</w:t>
            </w:r>
            <w:r w:rsidR="00EA5C3B">
              <w:rPr>
                <w:b/>
                <w:bCs/>
              </w:rPr>
              <w:t xml:space="preserve"> </w:t>
            </w:r>
          </w:p>
          <w:p w14:paraId="4F436C04" w14:textId="77777777" w:rsidR="00EA5C3B" w:rsidRDefault="00EA5C3B">
            <w:pPr>
              <w:rPr>
                <w:b/>
                <w:bCs/>
              </w:rPr>
            </w:pPr>
          </w:p>
          <w:p w14:paraId="6792E02D" w14:textId="70F6553A" w:rsidR="00EA5C3B" w:rsidRPr="00FF308F" w:rsidRDefault="00EA5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Aid (Group 2 – full day) </w:t>
            </w:r>
          </w:p>
        </w:tc>
        <w:tc>
          <w:tcPr>
            <w:tcW w:w="1871" w:type="dxa"/>
          </w:tcPr>
          <w:p w14:paraId="08AF11F7" w14:textId="77777777" w:rsidR="002C4F9B" w:rsidRDefault="002C4F9B">
            <w:r>
              <w:t>27</w:t>
            </w:r>
          </w:p>
        </w:tc>
        <w:tc>
          <w:tcPr>
            <w:tcW w:w="1871" w:type="dxa"/>
          </w:tcPr>
          <w:p w14:paraId="3F50EE9F" w14:textId="77777777" w:rsidR="002C4F9B" w:rsidRDefault="002C4F9B">
            <w:r>
              <w:t>28</w:t>
            </w:r>
          </w:p>
        </w:tc>
      </w:tr>
    </w:tbl>
    <w:p w14:paraId="7A89D997" w14:textId="4F3AF4C5" w:rsidR="001E5636" w:rsidRDefault="00E43728">
      <w:r>
        <w:br/>
      </w:r>
    </w:p>
    <w:p w14:paraId="22571AC8" w14:textId="77777777" w:rsidR="001E5636" w:rsidRDefault="001E5636"/>
    <w:p w14:paraId="436559F0" w14:textId="77777777" w:rsidR="000461FC" w:rsidRDefault="00E43728">
      <w:pPr>
        <w:pStyle w:val="Heading1"/>
      </w:pPr>
      <w:r>
        <w:t>March 2025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1825"/>
        <w:gridCol w:w="1808"/>
        <w:gridCol w:w="2022"/>
        <w:gridCol w:w="1892"/>
        <w:gridCol w:w="1892"/>
      </w:tblGrid>
      <w:tr w:rsidR="002C4F9B" w14:paraId="56EF28CC" w14:textId="77777777" w:rsidTr="002C4F9B">
        <w:trPr>
          <w:trHeight w:val="235"/>
        </w:trPr>
        <w:tc>
          <w:tcPr>
            <w:tcW w:w="1825" w:type="dxa"/>
          </w:tcPr>
          <w:p w14:paraId="223820C9" w14:textId="77777777" w:rsidR="002C4F9B" w:rsidRDefault="002C4F9B">
            <w:r>
              <w:rPr>
                <w:b/>
                <w:sz w:val="20"/>
              </w:rPr>
              <w:t>Mon</w:t>
            </w:r>
          </w:p>
        </w:tc>
        <w:tc>
          <w:tcPr>
            <w:tcW w:w="1808" w:type="dxa"/>
          </w:tcPr>
          <w:p w14:paraId="5E4E7544" w14:textId="77777777" w:rsidR="002C4F9B" w:rsidRDefault="002C4F9B">
            <w:r>
              <w:rPr>
                <w:b/>
                <w:sz w:val="20"/>
              </w:rPr>
              <w:t>Tue</w:t>
            </w:r>
          </w:p>
        </w:tc>
        <w:tc>
          <w:tcPr>
            <w:tcW w:w="2022" w:type="dxa"/>
          </w:tcPr>
          <w:p w14:paraId="02F59F07" w14:textId="77777777" w:rsidR="002C4F9B" w:rsidRDefault="002C4F9B">
            <w:r>
              <w:rPr>
                <w:b/>
                <w:sz w:val="20"/>
              </w:rPr>
              <w:t>Wed</w:t>
            </w:r>
          </w:p>
        </w:tc>
        <w:tc>
          <w:tcPr>
            <w:tcW w:w="1892" w:type="dxa"/>
          </w:tcPr>
          <w:p w14:paraId="23E2838C" w14:textId="77777777" w:rsidR="002C4F9B" w:rsidRDefault="002C4F9B">
            <w:r>
              <w:rPr>
                <w:b/>
                <w:sz w:val="20"/>
              </w:rPr>
              <w:t>Thu</w:t>
            </w:r>
          </w:p>
        </w:tc>
        <w:tc>
          <w:tcPr>
            <w:tcW w:w="1892" w:type="dxa"/>
          </w:tcPr>
          <w:p w14:paraId="43DD4796" w14:textId="77777777" w:rsidR="002C4F9B" w:rsidRDefault="002C4F9B">
            <w:r>
              <w:rPr>
                <w:b/>
                <w:sz w:val="20"/>
              </w:rPr>
              <w:t>Fri</w:t>
            </w:r>
          </w:p>
        </w:tc>
      </w:tr>
      <w:tr w:rsidR="002C4F9B" w14:paraId="7E52729C" w14:textId="77777777" w:rsidTr="001E5636">
        <w:trPr>
          <w:trHeight w:val="646"/>
        </w:trPr>
        <w:tc>
          <w:tcPr>
            <w:tcW w:w="1825" w:type="dxa"/>
          </w:tcPr>
          <w:p w14:paraId="4793AB0F" w14:textId="77777777" w:rsidR="002C4F9B" w:rsidRDefault="002C4F9B">
            <w:r>
              <w:t>3</w:t>
            </w:r>
          </w:p>
        </w:tc>
        <w:tc>
          <w:tcPr>
            <w:tcW w:w="1808" w:type="dxa"/>
          </w:tcPr>
          <w:p w14:paraId="07164840" w14:textId="0F029777" w:rsidR="002C4F9B" w:rsidRDefault="002C4F9B">
            <w:r>
              <w:t>4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22" w:type="dxa"/>
            <w:shd w:val="clear" w:color="auto" w:fill="FFC000"/>
          </w:tcPr>
          <w:p w14:paraId="7CDE8501" w14:textId="00DDE82C" w:rsidR="002C4F9B" w:rsidRPr="00FF308F" w:rsidRDefault="002C4F9B">
            <w:pPr>
              <w:rPr>
                <w:b/>
                <w:bCs/>
              </w:rPr>
            </w:pPr>
            <w:r>
              <w:t xml:space="preserve">5 - </w:t>
            </w:r>
            <w:r>
              <w:rPr>
                <w:b/>
                <w:bCs/>
              </w:rPr>
              <w:t>Berlin</w:t>
            </w:r>
          </w:p>
        </w:tc>
        <w:tc>
          <w:tcPr>
            <w:tcW w:w="1892" w:type="dxa"/>
            <w:shd w:val="clear" w:color="auto" w:fill="FFC000"/>
          </w:tcPr>
          <w:p w14:paraId="7FA17BAF" w14:textId="46F3FF4B" w:rsidR="002C4F9B" w:rsidRPr="00FF308F" w:rsidRDefault="002C4F9B">
            <w:pPr>
              <w:rPr>
                <w:b/>
                <w:bCs/>
              </w:rPr>
            </w:pPr>
            <w:r>
              <w:t xml:space="preserve">6 - </w:t>
            </w:r>
            <w:r>
              <w:rPr>
                <w:b/>
                <w:bCs/>
              </w:rPr>
              <w:t>Berlin</w:t>
            </w:r>
          </w:p>
        </w:tc>
        <w:tc>
          <w:tcPr>
            <w:tcW w:w="1892" w:type="dxa"/>
            <w:shd w:val="clear" w:color="auto" w:fill="FFC000"/>
          </w:tcPr>
          <w:p w14:paraId="7112E062" w14:textId="7CF99889" w:rsidR="002C4F9B" w:rsidRPr="00FF308F" w:rsidRDefault="002C4F9B">
            <w:pPr>
              <w:rPr>
                <w:b/>
                <w:bCs/>
              </w:rPr>
            </w:pPr>
            <w:r>
              <w:t xml:space="preserve">7 - </w:t>
            </w:r>
            <w:r>
              <w:rPr>
                <w:b/>
                <w:bCs/>
              </w:rPr>
              <w:t>Berlin</w:t>
            </w:r>
          </w:p>
        </w:tc>
      </w:tr>
      <w:tr w:rsidR="002C4F9B" w14:paraId="7A3953C6" w14:textId="77777777" w:rsidTr="002C4F9B">
        <w:trPr>
          <w:trHeight w:val="1319"/>
        </w:trPr>
        <w:tc>
          <w:tcPr>
            <w:tcW w:w="1825" w:type="dxa"/>
          </w:tcPr>
          <w:p w14:paraId="3C03CACD" w14:textId="77777777" w:rsidR="002C4F9B" w:rsidRDefault="002C4F9B">
            <w:r>
              <w:t>10</w:t>
            </w:r>
          </w:p>
        </w:tc>
        <w:tc>
          <w:tcPr>
            <w:tcW w:w="1808" w:type="dxa"/>
          </w:tcPr>
          <w:p w14:paraId="7887E553" w14:textId="71795C83" w:rsidR="002C4F9B" w:rsidRDefault="002C4F9B">
            <w:r>
              <w:t>11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22" w:type="dxa"/>
          </w:tcPr>
          <w:p w14:paraId="0488D615" w14:textId="77777777" w:rsidR="001E5636" w:rsidRDefault="002C4F9B">
            <w:pPr>
              <w:rPr>
                <w:b/>
                <w:bCs/>
              </w:rPr>
            </w:pPr>
            <w:r>
              <w:t xml:space="preserve">12 - – </w:t>
            </w:r>
            <w:r>
              <w:rPr>
                <w:b/>
                <w:bCs/>
              </w:rPr>
              <w:t xml:space="preserve">Go Quest (Group </w:t>
            </w:r>
            <w:r w:rsidR="001E563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– </w:t>
            </w:r>
          </w:p>
          <w:p w14:paraId="20D056FA" w14:textId="77777777" w:rsidR="002C4F9B" w:rsidRDefault="002C4F9B">
            <w:pPr>
              <w:rPr>
                <w:b/>
                <w:bCs/>
              </w:rPr>
            </w:pPr>
            <w:r>
              <w:rPr>
                <w:b/>
                <w:bCs/>
              </w:rPr>
              <w:t>10.30 – 12.30)</w:t>
            </w:r>
          </w:p>
          <w:p w14:paraId="303C6821" w14:textId="77777777" w:rsidR="00EA5C3B" w:rsidRDefault="00EA5C3B">
            <w:pPr>
              <w:rPr>
                <w:b/>
                <w:bCs/>
              </w:rPr>
            </w:pPr>
          </w:p>
          <w:p w14:paraId="10758C9A" w14:textId="000E0DB5" w:rsidR="00EA5C3B" w:rsidRPr="00FF308F" w:rsidRDefault="00EA5C3B">
            <w:pPr>
              <w:rPr>
                <w:b/>
                <w:bCs/>
              </w:rPr>
            </w:pPr>
            <w:r>
              <w:rPr>
                <w:b/>
                <w:bCs/>
              </w:rPr>
              <w:t>First Aid (Group 1- full day)</w:t>
            </w:r>
          </w:p>
        </w:tc>
        <w:tc>
          <w:tcPr>
            <w:tcW w:w="1892" w:type="dxa"/>
          </w:tcPr>
          <w:p w14:paraId="089FB5B5" w14:textId="77777777" w:rsidR="002C4F9B" w:rsidRDefault="002C4F9B">
            <w:r>
              <w:t>13</w:t>
            </w:r>
          </w:p>
        </w:tc>
        <w:tc>
          <w:tcPr>
            <w:tcW w:w="1892" w:type="dxa"/>
          </w:tcPr>
          <w:p w14:paraId="720A9859" w14:textId="77777777" w:rsidR="002C4F9B" w:rsidRDefault="002C4F9B">
            <w:r>
              <w:t>14</w:t>
            </w:r>
          </w:p>
        </w:tc>
      </w:tr>
      <w:tr w:rsidR="002C4F9B" w14:paraId="34D9A3F3" w14:textId="77777777" w:rsidTr="002C4F9B">
        <w:trPr>
          <w:trHeight w:val="1319"/>
        </w:trPr>
        <w:tc>
          <w:tcPr>
            <w:tcW w:w="1825" w:type="dxa"/>
          </w:tcPr>
          <w:p w14:paraId="044FBF0E" w14:textId="77777777" w:rsidR="002C4F9B" w:rsidRDefault="002C4F9B">
            <w:r>
              <w:t>17</w:t>
            </w:r>
          </w:p>
        </w:tc>
        <w:tc>
          <w:tcPr>
            <w:tcW w:w="1808" w:type="dxa"/>
          </w:tcPr>
          <w:p w14:paraId="026133C3" w14:textId="57DEF4D7" w:rsidR="002C4F9B" w:rsidRDefault="002C4F9B">
            <w:r>
              <w:t>18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22" w:type="dxa"/>
          </w:tcPr>
          <w:p w14:paraId="660B71BD" w14:textId="0DA2F799" w:rsidR="002C4F9B" w:rsidRPr="00FF308F" w:rsidRDefault="002C4F9B">
            <w:pPr>
              <w:rPr>
                <w:b/>
                <w:bCs/>
              </w:rPr>
            </w:pPr>
            <w:r>
              <w:t xml:space="preserve">19 – </w:t>
            </w:r>
            <w:r>
              <w:rPr>
                <w:b/>
                <w:bCs/>
              </w:rPr>
              <w:t>JFK Forensics Workshop (Full Year – 09.45-1)</w:t>
            </w:r>
          </w:p>
        </w:tc>
        <w:tc>
          <w:tcPr>
            <w:tcW w:w="1892" w:type="dxa"/>
          </w:tcPr>
          <w:p w14:paraId="60175ED0" w14:textId="77777777" w:rsidR="002C4F9B" w:rsidRDefault="002C4F9B">
            <w:r>
              <w:t>20</w:t>
            </w:r>
          </w:p>
        </w:tc>
        <w:tc>
          <w:tcPr>
            <w:tcW w:w="1892" w:type="dxa"/>
          </w:tcPr>
          <w:p w14:paraId="7B9D4BC4" w14:textId="77777777" w:rsidR="002C4F9B" w:rsidRDefault="002C4F9B">
            <w:r>
              <w:t>21</w:t>
            </w:r>
          </w:p>
        </w:tc>
      </w:tr>
      <w:tr w:rsidR="002C4F9B" w14:paraId="58386A02" w14:textId="77777777" w:rsidTr="002C4F9B">
        <w:trPr>
          <w:trHeight w:val="2372"/>
        </w:trPr>
        <w:tc>
          <w:tcPr>
            <w:tcW w:w="1825" w:type="dxa"/>
          </w:tcPr>
          <w:p w14:paraId="1C7371FA" w14:textId="77777777" w:rsidR="002C4F9B" w:rsidRDefault="002C4F9B">
            <w:r>
              <w:lastRenderedPageBreak/>
              <w:t>24</w:t>
            </w:r>
          </w:p>
        </w:tc>
        <w:tc>
          <w:tcPr>
            <w:tcW w:w="1808" w:type="dxa"/>
          </w:tcPr>
          <w:p w14:paraId="180CA33F" w14:textId="77777777" w:rsidR="002C4F9B" w:rsidRDefault="002C4F9B">
            <w:pPr>
              <w:rPr>
                <w:b/>
                <w:bCs/>
              </w:rPr>
            </w:pPr>
            <w:r>
              <w:t>25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  <w:p w14:paraId="0FB80557" w14:textId="77777777" w:rsidR="00EA5C3B" w:rsidRDefault="00EA5C3B"/>
          <w:p w14:paraId="13E84F5A" w14:textId="7FDFB98F" w:rsidR="00EA5C3B" w:rsidRPr="00EA5C3B" w:rsidRDefault="00EA5C3B">
            <w:pPr>
              <w:rPr>
                <w:b/>
                <w:bCs/>
              </w:rPr>
            </w:pPr>
            <w:r>
              <w:rPr>
                <w:b/>
                <w:bCs/>
              </w:rPr>
              <w:t>TY Musical</w:t>
            </w:r>
          </w:p>
        </w:tc>
        <w:tc>
          <w:tcPr>
            <w:tcW w:w="2022" w:type="dxa"/>
          </w:tcPr>
          <w:p w14:paraId="3E4FB75B" w14:textId="77777777" w:rsidR="001E5636" w:rsidRDefault="002C4F9B">
            <w:pPr>
              <w:rPr>
                <w:b/>
                <w:bCs/>
              </w:rPr>
            </w:pPr>
            <w:r>
              <w:t xml:space="preserve">26 – </w:t>
            </w:r>
            <w:r>
              <w:rPr>
                <w:b/>
                <w:bCs/>
              </w:rPr>
              <w:t>National History Museum (Group 1)</w:t>
            </w:r>
          </w:p>
          <w:p w14:paraId="2E7B4BAC" w14:textId="44DE9CEF" w:rsidR="001E5636" w:rsidRDefault="001E5636">
            <w:pPr>
              <w:rPr>
                <w:b/>
                <w:bCs/>
              </w:rPr>
            </w:pPr>
          </w:p>
          <w:p w14:paraId="2B374B93" w14:textId="1E0EB178" w:rsidR="00EA5C3B" w:rsidRDefault="00EA5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 Musical (those involved with Musical will attend NHM next week) </w:t>
            </w:r>
          </w:p>
          <w:p w14:paraId="5238E6C4" w14:textId="36308F61" w:rsidR="002C4F9B" w:rsidRPr="00FF308F" w:rsidRDefault="002C4F9B">
            <w:pPr>
              <w:rPr>
                <w:b/>
                <w:bCs/>
              </w:rPr>
            </w:pPr>
          </w:p>
        </w:tc>
        <w:tc>
          <w:tcPr>
            <w:tcW w:w="1892" w:type="dxa"/>
          </w:tcPr>
          <w:p w14:paraId="6BF9DA72" w14:textId="77777777" w:rsidR="002C4F9B" w:rsidRDefault="002C4F9B">
            <w:r>
              <w:t>27</w:t>
            </w:r>
          </w:p>
        </w:tc>
        <w:tc>
          <w:tcPr>
            <w:tcW w:w="1892" w:type="dxa"/>
          </w:tcPr>
          <w:p w14:paraId="6B3E412C" w14:textId="77777777" w:rsidR="002C4F9B" w:rsidRDefault="002C4F9B">
            <w:r>
              <w:t>28</w:t>
            </w:r>
          </w:p>
        </w:tc>
      </w:tr>
    </w:tbl>
    <w:p w14:paraId="56D7EF65" w14:textId="0C0B32D1" w:rsidR="00FF308F" w:rsidRDefault="00FF308F" w:rsidP="00DF3783"/>
    <w:p w14:paraId="0D107412" w14:textId="0D74D9E5" w:rsidR="000461FC" w:rsidRDefault="00E43728">
      <w:pPr>
        <w:pStyle w:val="Heading1"/>
      </w:pPr>
      <w:r>
        <w:t xml:space="preserve">April </w:t>
      </w:r>
      <w:r>
        <w:t>2025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1704"/>
        <w:gridCol w:w="1742"/>
        <w:gridCol w:w="2563"/>
        <w:gridCol w:w="1701"/>
        <w:gridCol w:w="1834"/>
      </w:tblGrid>
      <w:tr w:rsidR="002C4F9B" w14:paraId="13B39CF8" w14:textId="77777777" w:rsidTr="00DF3783">
        <w:trPr>
          <w:trHeight w:val="200"/>
        </w:trPr>
        <w:tc>
          <w:tcPr>
            <w:tcW w:w="1825" w:type="dxa"/>
          </w:tcPr>
          <w:p w14:paraId="4B418EA9" w14:textId="77777777" w:rsidR="002C4F9B" w:rsidRDefault="002C4F9B">
            <w:r>
              <w:rPr>
                <w:b/>
                <w:sz w:val="20"/>
              </w:rPr>
              <w:t>Mon</w:t>
            </w:r>
          </w:p>
        </w:tc>
        <w:tc>
          <w:tcPr>
            <w:tcW w:w="1823" w:type="dxa"/>
          </w:tcPr>
          <w:p w14:paraId="2D0AC51C" w14:textId="77777777" w:rsidR="002C4F9B" w:rsidRDefault="002C4F9B">
            <w:r>
              <w:rPr>
                <w:b/>
                <w:sz w:val="20"/>
              </w:rPr>
              <w:t>Tue</w:t>
            </w:r>
          </w:p>
        </w:tc>
        <w:tc>
          <w:tcPr>
            <w:tcW w:w="2090" w:type="dxa"/>
          </w:tcPr>
          <w:p w14:paraId="1138833D" w14:textId="77777777" w:rsidR="002C4F9B" w:rsidRDefault="002C4F9B">
            <w:r>
              <w:rPr>
                <w:b/>
                <w:sz w:val="20"/>
              </w:rPr>
              <w:t>Wed</w:t>
            </w:r>
          </w:p>
        </w:tc>
        <w:tc>
          <w:tcPr>
            <w:tcW w:w="1823" w:type="dxa"/>
          </w:tcPr>
          <w:p w14:paraId="400F7A40" w14:textId="77777777" w:rsidR="002C4F9B" w:rsidRDefault="002C4F9B">
            <w:r>
              <w:rPr>
                <w:b/>
                <w:sz w:val="20"/>
              </w:rPr>
              <w:t>Thu</w:t>
            </w:r>
          </w:p>
        </w:tc>
        <w:tc>
          <w:tcPr>
            <w:tcW w:w="1983" w:type="dxa"/>
          </w:tcPr>
          <w:p w14:paraId="2CD1C0D8" w14:textId="77777777" w:rsidR="002C4F9B" w:rsidRDefault="002C4F9B">
            <w:r>
              <w:rPr>
                <w:b/>
                <w:sz w:val="20"/>
              </w:rPr>
              <w:t>Fri</w:t>
            </w:r>
          </w:p>
        </w:tc>
      </w:tr>
      <w:tr w:rsidR="002C4F9B" w14:paraId="040822D2" w14:textId="77777777" w:rsidTr="00DF3783">
        <w:trPr>
          <w:trHeight w:val="1576"/>
        </w:trPr>
        <w:tc>
          <w:tcPr>
            <w:tcW w:w="1825" w:type="dxa"/>
          </w:tcPr>
          <w:p w14:paraId="6C99988E" w14:textId="77777777" w:rsidR="002C4F9B" w:rsidRDefault="002C4F9B"/>
        </w:tc>
        <w:tc>
          <w:tcPr>
            <w:tcW w:w="1823" w:type="dxa"/>
          </w:tcPr>
          <w:p w14:paraId="5B7E5DD8" w14:textId="51084269" w:rsidR="002C4F9B" w:rsidRDefault="002C4F9B">
            <w:r>
              <w:t>1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90" w:type="dxa"/>
          </w:tcPr>
          <w:p w14:paraId="3F84A3EE" w14:textId="77777777" w:rsidR="001E5636" w:rsidRDefault="002C4F9B">
            <w:pPr>
              <w:rPr>
                <w:b/>
                <w:bCs/>
              </w:rPr>
            </w:pPr>
            <w:r>
              <w:t xml:space="preserve">2– </w:t>
            </w:r>
            <w:r>
              <w:rPr>
                <w:b/>
                <w:bCs/>
              </w:rPr>
              <w:t>National History Museum (Group 2)</w:t>
            </w:r>
          </w:p>
          <w:p w14:paraId="14AC2E9A" w14:textId="77777777" w:rsidR="001E5636" w:rsidRDefault="001E5636">
            <w:pPr>
              <w:rPr>
                <w:b/>
                <w:bCs/>
              </w:rPr>
            </w:pPr>
          </w:p>
          <w:p w14:paraId="19E314CB" w14:textId="44722427" w:rsidR="002C4F9B" w:rsidRDefault="00EA5C3B">
            <w:r>
              <w:rPr>
                <w:b/>
                <w:bCs/>
              </w:rPr>
              <w:t>Young SVP workshop</w:t>
            </w:r>
            <w:r w:rsidR="00E43728">
              <w:rPr>
                <w:b/>
                <w:bCs/>
              </w:rPr>
              <w:t xml:space="preserve">/Filmmaking (confirmation pending) </w:t>
            </w:r>
          </w:p>
        </w:tc>
        <w:tc>
          <w:tcPr>
            <w:tcW w:w="1823" w:type="dxa"/>
          </w:tcPr>
          <w:p w14:paraId="37A163BF" w14:textId="77777777" w:rsidR="002C4F9B" w:rsidRDefault="002C4F9B">
            <w:r>
              <w:t>3</w:t>
            </w:r>
          </w:p>
        </w:tc>
        <w:tc>
          <w:tcPr>
            <w:tcW w:w="1983" w:type="dxa"/>
          </w:tcPr>
          <w:p w14:paraId="457C7279" w14:textId="77777777" w:rsidR="002C4F9B" w:rsidRDefault="002C4F9B">
            <w:r>
              <w:t>4</w:t>
            </w:r>
          </w:p>
        </w:tc>
      </w:tr>
      <w:tr w:rsidR="002C4F9B" w14:paraId="4483BDAF" w14:textId="77777777" w:rsidTr="00DF3783">
        <w:trPr>
          <w:trHeight w:val="1080"/>
        </w:trPr>
        <w:tc>
          <w:tcPr>
            <w:tcW w:w="1825" w:type="dxa"/>
          </w:tcPr>
          <w:p w14:paraId="472C811E" w14:textId="77777777" w:rsidR="002C4F9B" w:rsidRDefault="002C4F9B">
            <w:r>
              <w:t>7</w:t>
            </w:r>
          </w:p>
        </w:tc>
        <w:tc>
          <w:tcPr>
            <w:tcW w:w="1823" w:type="dxa"/>
          </w:tcPr>
          <w:p w14:paraId="116249E5" w14:textId="44E898D3" w:rsidR="002C4F9B" w:rsidRDefault="002C4F9B">
            <w:r>
              <w:t>8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90" w:type="dxa"/>
          </w:tcPr>
          <w:p w14:paraId="02B9A28C" w14:textId="2B083E67" w:rsidR="001E5636" w:rsidRPr="00FF308F" w:rsidRDefault="002C4F9B" w:rsidP="00EA5C3B">
            <w:pPr>
              <w:rPr>
                <w:b/>
                <w:bCs/>
              </w:rPr>
            </w:pPr>
            <w:r>
              <w:t>9 –</w:t>
            </w:r>
            <w:proofErr w:type="spellStart"/>
            <w:r w:rsidR="00EA5C3B">
              <w:rPr>
                <w:b/>
                <w:bCs/>
              </w:rPr>
              <w:t>Gaisce</w:t>
            </w:r>
            <w:proofErr w:type="spellEnd"/>
            <w:r w:rsidR="00EA5C3B">
              <w:rPr>
                <w:b/>
                <w:bCs/>
              </w:rPr>
              <w:t xml:space="preserve"> – overnight (TBC- awaiting accommodation confirmation)</w:t>
            </w:r>
          </w:p>
        </w:tc>
        <w:tc>
          <w:tcPr>
            <w:tcW w:w="1823" w:type="dxa"/>
          </w:tcPr>
          <w:p w14:paraId="269D8BDC" w14:textId="33E79265" w:rsidR="002C4F9B" w:rsidRPr="00EA5C3B" w:rsidRDefault="002C4F9B">
            <w:pPr>
              <w:rPr>
                <w:b/>
                <w:bCs/>
              </w:rPr>
            </w:pPr>
            <w:r>
              <w:t>10</w:t>
            </w:r>
            <w:r w:rsidR="00EA5C3B">
              <w:t xml:space="preserve">- </w:t>
            </w:r>
            <w:proofErr w:type="spellStart"/>
            <w:r w:rsidR="00EA5C3B">
              <w:rPr>
                <w:b/>
                <w:bCs/>
              </w:rPr>
              <w:t>Gaisce</w:t>
            </w:r>
            <w:proofErr w:type="spellEnd"/>
            <w:r w:rsidR="00EA5C3B">
              <w:rPr>
                <w:b/>
                <w:bCs/>
              </w:rPr>
              <w:t xml:space="preserve"> – return to school</w:t>
            </w:r>
          </w:p>
        </w:tc>
        <w:tc>
          <w:tcPr>
            <w:tcW w:w="1983" w:type="dxa"/>
          </w:tcPr>
          <w:p w14:paraId="050B36D8" w14:textId="77777777" w:rsidR="002C4F9B" w:rsidRDefault="002C4F9B">
            <w:r>
              <w:t>11</w:t>
            </w:r>
          </w:p>
        </w:tc>
      </w:tr>
      <w:tr w:rsidR="002C4F9B" w14:paraId="34C5FD84" w14:textId="77777777" w:rsidTr="00DF3783">
        <w:trPr>
          <w:trHeight w:val="452"/>
        </w:trPr>
        <w:tc>
          <w:tcPr>
            <w:tcW w:w="1825" w:type="dxa"/>
            <w:shd w:val="clear" w:color="auto" w:fill="FFFF00"/>
          </w:tcPr>
          <w:p w14:paraId="0D10CB7A" w14:textId="796A8A77" w:rsidR="002C4F9B" w:rsidRPr="00FF308F" w:rsidRDefault="002C4F9B">
            <w:pPr>
              <w:rPr>
                <w:b/>
                <w:bCs/>
              </w:rPr>
            </w:pPr>
            <w:r>
              <w:t xml:space="preserve">14- </w:t>
            </w:r>
            <w:r>
              <w:rPr>
                <w:b/>
                <w:bCs/>
              </w:rPr>
              <w:t>Easter Holidays</w:t>
            </w:r>
          </w:p>
        </w:tc>
        <w:tc>
          <w:tcPr>
            <w:tcW w:w="1823" w:type="dxa"/>
            <w:shd w:val="clear" w:color="auto" w:fill="FFFF00"/>
          </w:tcPr>
          <w:p w14:paraId="585AC62F" w14:textId="656233DD" w:rsidR="002C4F9B" w:rsidRDefault="002C4F9B">
            <w:r>
              <w:t xml:space="preserve">15- </w:t>
            </w:r>
            <w:r>
              <w:rPr>
                <w:b/>
                <w:bCs/>
              </w:rPr>
              <w:t>Easter Holidays</w:t>
            </w:r>
          </w:p>
        </w:tc>
        <w:tc>
          <w:tcPr>
            <w:tcW w:w="2090" w:type="dxa"/>
            <w:shd w:val="clear" w:color="auto" w:fill="FFFF00"/>
          </w:tcPr>
          <w:p w14:paraId="2D71E220" w14:textId="75D1E10C" w:rsidR="002C4F9B" w:rsidRDefault="002C4F9B">
            <w:r>
              <w:t xml:space="preserve">16- </w:t>
            </w:r>
            <w:r>
              <w:rPr>
                <w:b/>
                <w:bCs/>
              </w:rPr>
              <w:t>Easter Holidays</w:t>
            </w:r>
          </w:p>
        </w:tc>
        <w:tc>
          <w:tcPr>
            <w:tcW w:w="1823" w:type="dxa"/>
            <w:shd w:val="clear" w:color="auto" w:fill="FFFF00"/>
          </w:tcPr>
          <w:p w14:paraId="04FCB26E" w14:textId="0FB38884" w:rsidR="002C4F9B" w:rsidRDefault="002C4F9B">
            <w:r>
              <w:t xml:space="preserve">17- </w:t>
            </w:r>
            <w:r>
              <w:rPr>
                <w:b/>
                <w:bCs/>
              </w:rPr>
              <w:t>Easter Holidays</w:t>
            </w:r>
          </w:p>
        </w:tc>
        <w:tc>
          <w:tcPr>
            <w:tcW w:w="1983" w:type="dxa"/>
            <w:shd w:val="clear" w:color="auto" w:fill="FFFF00"/>
          </w:tcPr>
          <w:p w14:paraId="6D55E067" w14:textId="7588ECDE" w:rsidR="002C4F9B" w:rsidRDefault="002C4F9B">
            <w:r>
              <w:t xml:space="preserve">18- </w:t>
            </w:r>
            <w:r>
              <w:rPr>
                <w:b/>
                <w:bCs/>
              </w:rPr>
              <w:t>Easter Holidays</w:t>
            </w:r>
          </w:p>
        </w:tc>
      </w:tr>
      <w:tr w:rsidR="002C4F9B" w14:paraId="7EA92784" w14:textId="77777777" w:rsidTr="00DF3783">
        <w:trPr>
          <w:trHeight w:val="442"/>
        </w:trPr>
        <w:tc>
          <w:tcPr>
            <w:tcW w:w="1825" w:type="dxa"/>
            <w:shd w:val="clear" w:color="auto" w:fill="FFFF00"/>
          </w:tcPr>
          <w:p w14:paraId="2A9B8A58" w14:textId="4EC1164C" w:rsidR="002C4F9B" w:rsidRDefault="002C4F9B">
            <w:r>
              <w:t xml:space="preserve">21- </w:t>
            </w:r>
            <w:r>
              <w:rPr>
                <w:b/>
                <w:bCs/>
              </w:rPr>
              <w:t>Easter Holidays</w:t>
            </w:r>
          </w:p>
        </w:tc>
        <w:tc>
          <w:tcPr>
            <w:tcW w:w="1823" w:type="dxa"/>
            <w:shd w:val="clear" w:color="auto" w:fill="FFFF00"/>
          </w:tcPr>
          <w:p w14:paraId="2C172032" w14:textId="60813DFF" w:rsidR="002C4F9B" w:rsidRDefault="002C4F9B">
            <w:r>
              <w:t xml:space="preserve">22- </w:t>
            </w:r>
            <w:r>
              <w:rPr>
                <w:b/>
                <w:bCs/>
              </w:rPr>
              <w:t>Easter Holidays</w:t>
            </w:r>
          </w:p>
        </w:tc>
        <w:tc>
          <w:tcPr>
            <w:tcW w:w="2090" w:type="dxa"/>
            <w:shd w:val="clear" w:color="auto" w:fill="FFFF00"/>
          </w:tcPr>
          <w:p w14:paraId="0E3AE9EC" w14:textId="5934380D" w:rsidR="002C4F9B" w:rsidRDefault="002C4F9B">
            <w:r>
              <w:t xml:space="preserve">23- </w:t>
            </w:r>
            <w:r>
              <w:rPr>
                <w:b/>
                <w:bCs/>
              </w:rPr>
              <w:t>Easter Holidays</w:t>
            </w:r>
          </w:p>
        </w:tc>
        <w:tc>
          <w:tcPr>
            <w:tcW w:w="1823" w:type="dxa"/>
            <w:shd w:val="clear" w:color="auto" w:fill="FFFF00"/>
          </w:tcPr>
          <w:p w14:paraId="052CA85A" w14:textId="43573173" w:rsidR="002C4F9B" w:rsidRDefault="002C4F9B">
            <w:r>
              <w:t xml:space="preserve">24- </w:t>
            </w:r>
            <w:r>
              <w:rPr>
                <w:b/>
                <w:bCs/>
              </w:rPr>
              <w:t>Easter Holidays</w:t>
            </w:r>
          </w:p>
        </w:tc>
        <w:tc>
          <w:tcPr>
            <w:tcW w:w="1983" w:type="dxa"/>
            <w:shd w:val="clear" w:color="auto" w:fill="FFFF00"/>
          </w:tcPr>
          <w:p w14:paraId="1D433F37" w14:textId="0310E3BF" w:rsidR="002C4F9B" w:rsidRDefault="002C4F9B">
            <w:r>
              <w:t xml:space="preserve">25- </w:t>
            </w:r>
            <w:r>
              <w:rPr>
                <w:b/>
                <w:bCs/>
              </w:rPr>
              <w:t>Easter Holidays</w:t>
            </w:r>
          </w:p>
        </w:tc>
      </w:tr>
      <w:tr w:rsidR="002C4F9B" w14:paraId="2EE291B0" w14:textId="77777777" w:rsidTr="00DF3783">
        <w:trPr>
          <w:trHeight w:val="1356"/>
        </w:trPr>
        <w:tc>
          <w:tcPr>
            <w:tcW w:w="1825" w:type="dxa"/>
          </w:tcPr>
          <w:p w14:paraId="3A5DF34E" w14:textId="77777777" w:rsidR="002C4F9B" w:rsidRDefault="002C4F9B">
            <w:r>
              <w:t>28</w:t>
            </w:r>
          </w:p>
        </w:tc>
        <w:tc>
          <w:tcPr>
            <w:tcW w:w="1823" w:type="dxa"/>
          </w:tcPr>
          <w:p w14:paraId="414BD705" w14:textId="2A3BB8F6" w:rsidR="002C4F9B" w:rsidRDefault="002C4F9B">
            <w:r>
              <w:t>29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Work Experience</w:t>
            </w:r>
          </w:p>
        </w:tc>
        <w:tc>
          <w:tcPr>
            <w:tcW w:w="2090" w:type="dxa"/>
          </w:tcPr>
          <w:p w14:paraId="527FBB7B" w14:textId="66AE579E" w:rsidR="001E5636" w:rsidRDefault="002C4F9B">
            <w:pPr>
              <w:rPr>
                <w:b/>
                <w:bCs/>
              </w:rPr>
            </w:pPr>
            <w:r>
              <w:t>30</w:t>
            </w:r>
            <w:r>
              <w:rPr>
                <w:b/>
                <w:bCs/>
              </w:rPr>
              <w:t xml:space="preserve"> </w:t>
            </w:r>
            <w:r w:rsidR="00E43728">
              <w:rPr>
                <w:b/>
                <w:bCs/>
              </w:rPr>
              <w:t xml:space="preserve">– Kayaking (Group 1- full day) </w:t>
            </w:r>
          </w:p>
          <w:p w14:paraId="30FFF2F1" w14:textId="77777777" w:rsidR="001E5636" w:rsidRDefault="001E5636">
            <w:pPr>
              <w:rPr>
                <w:b/>
                <w:bCs/>
              </w:rPr>
            </w:pPr>
          </w:p>
          <w:p w14:paraId="1584B2EF" w14:textId="70E32224" w:rsidR="002C4F9B" w:rsidRPr="00FF308F" w:rsidRDefault="00E43728">
            <w:pPr>
              <w:rPr>
                <w:b/>
                <w:bCs/>
              </w:rPr>
            </w:pPr>
            <w:r>
              <w:rPr>
                <w:b/>
                <w:bCs/>
              </w:rPr>
              <w:t>Young SVP/Filmmaking (confirmation pending)</w:t>
            </w:r>
          </w:p>
        </w:tc>
        <w:tc>
          <w:tcPr>
            <w:tcW w:w="1823" w:type="dxa"/>
          </w:tcPr>
          <w:p w14:paraId="1ED145AE" w14:textId="77777777" w:rsidR="002C4F9B" w:rsidRDefault="002C4F9B"/>
        </w:tc>
        <w:tc>
          <w:tcPr>
            <w:tcW w:w="1983" w:type="dxa"/>
          </w:tcPr>
          <w:p w14:paraId="5D6AE94B" w14:textId="77777777" w:rsidR="002C4F9B" w:rsidRDefault="002C4F9B"/>
        </w:tc>
      </w:tr>
    </w:tbl>
    <w:p w14:paraId="10492012" w14:textId="03D000B3" w:rsidR="002C4F9B" w:rsidRDefault="002C4F9B"/>
    <w:p w14:paraId="0F2A4DF6" w14:textId="77777777" w:rsidR="000461FC" w:rsidRDefault="00E43728">
      <w:pPr>
        <w:pStyle w:val="Heading1"/>
      </w:pPr>
      <w:r>
        <w:t>May 2025</w:t>
      </w: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1854"/>
        <w:gridCol w:w="1838"/>
        <w:gridCol w:w="1855"/>
        <w:gridCol w:w="2058"/>
        <w:gridCol w:w="1814"/>
      </w:tblGrid>
      <w:tr w:rsidR="002C4F9B" w14:paraId="2522AD57" w14:textId="77777777" w:rsidTr="00DF3783">
        <w:trPr>
          <w:trHeight w:val="368"/>
        </w:trPr>
        <w:tc>
          <w:tcPr>
            <w:tcW w:w="1854" w:type="dxa"/>
          </w:tcPr>
          <w:p w14:paraId="64FD7CBB" w14:textId="77777777" w:rsidR="002C4F9B" w:rsidRDefault="002C4F9B">
            <w:r>
              <w:rPr>
                <w:b/>
                <w:sz w:val="20"/>
              </w:rPr>
              <w:t>Mon</w:t>
            </w:r>
          </w:p>
        </w:tc>
        <w:tc>
          <w:tcPr>
            <w:tcW w:w="1838" w:type="dxa"/>
          </w:tcPr>
          <w:p w14:paraId="6BA6EBC5" w14:textId="77777777" w:rsidR="002C4F9B" w:rsidRDefault="002C4F9B">
            <w:r>
              <w:rPr>
                <w:b/>
                <w:sz w:val="20"/>
              </w:rPr>
              <w:t>Tue</w:t>
            </w:r>
          </w:p>
        </w:tc>
        <w:tc>
          <w:tcPr>
            <w:tcW w:w="1855" w:type="dxa"/>
          </w:tcPr>
          <w:p w14:paraId="7DAFDC99" w14:textId="77777777" w:rsidR="002C4F9B" w:rsidRDefault="002C4F9B">
            <w:r>
              <w:rPr>
                <w:b/>
                <w:sz w:val="20"/>
              </w:rPr>
              <w:t>Wed</w:t>
            </w:r>
          </w:p>
        </w:tc>
        <w:tc>
          <w:tcPr>
            <w:tcW w:w="2058" w:type="dxa"/>
          </w:tcPr>
          <w:p w14:paraId="5EAED97C" w14:textId="77777777" w:rsidR="002C4F9B" w:rsidRDefault="002C4F9B">
            <w:r>
              <w:rPr>
                <w:b/>
                <w:sz w:val="20"/>
              </w:rPr>
              <w:t>Thu</w:t>
            </w:r>
          </w:p>
        </w:tc>
        <w:tc>
          <w:tcPr>
            <w:tcW w:w="1814" w:type="dxa"/>
          </w:tcPr>
          <w:p w14:paraId="74DA4648" w14:textId="77777777" w:rsidR="002C4F9B" w:rsidRDefault="002C4F9B">
            <w:r>
              <w:rPr>
                <w:b/>
                <w:sz w:val="20"/>
              </w:rPr>
              <w:t>Fri</w:t>
            </w:r>
          </w:p>
        </w:tc>
      </w:tr>
      <w:tr w:rsidR="002C4F9B" w14:paraId="1371D4EF" w14:textId="77777777" w:rsidTr="00DF3783">
        <w:trPr>
          <w:trHeight w:val="416"/>
        </w:trPr>
        <w:tc>
          <w:tcPr>
            <w:tcW w:w="1854" w:type="dxa"/>
          </w:tcPr>
          <w:p w14:paraId="3E60AF7B" w14:textId="77777777" w:rsidR="002C4F9B" w:rsidRDefault="002C4F9B"/>
        </w:tc>
        <w:tc>
          <w:tcPr>
            <w:tcW w:w="1838" w:type="dxa"/>
          </w:tcPr>
          <w:p w14:paraId="1E38E976" w14:textId="77777777" w:rsidR="002C4F9B" w:rsidRDefault="002C4F9B"/>
        </w:tc>
        <w:tc>
          <w:tcPr>
            <w:tcW w:w="1855" w:type="dxa"/>
          </w:tcPr>
          <w:p w14:paraId="08611D4D" w14:textId="77777777" w:rsidR="002C4F9B" w:rsidRDefault="002C4F9B"/>
        </w:tc>
        <w:tc>
          <w:tcPr>
            <w:tcW w:w="2058" w:type="dxa"/>
          </w:tcPr>
          <w:p w14:paraId="10ADC6C0" w14:textId="77777777" w:rsidR="002C4F9B" w:rsidRDefault="002C4F9B">
            <w:r>
              <w:t>1</w:t>
            </w:r>
          </w:p>
        </w:tc>
        <w:tc>
          <w:tcPr>
            <w:tcW w:w="1814" w:type="dxa"/>
          </w:tcPr>
          <w:p w14:paraId="75AE7AEE" w14:textId="77777777" w:rsidR="002C4F9B" w:rsidRDefault="002C4F9B">
            <w:r>
              <w:t>2</w:t>
            </w:r>
          </w:p>
        </w:tc>
      </w:tr>
      <w:tr w:rsidR="002C4F9B" w14:paraId="7AB583A6" w14:textId="77777777" w:rsidTr="00AB45F6">
        <w:trPr>
          <w:trHeight w:val="996"/>
        </w:trPr>
        <w:tc>
          <w:tcPr>
            <w:tcW w:w="1854" w:type="dxa"/>
          </w:tcPr>
          <w:p w14:paraId="110296FD" w14:textId="77777777" w:rsidR="002C4F9B" w:rsidRDefault="002C4F9B">
            <w:r>
              <w:t>5</w:t>
            </w:r>
          </w:p>
        </w:tc>
        <w:tc>
          <w:tcPr>
            <w:tcW w:w="1838" w:type="dxa"/>
          </w:tcPr>
          <w:p w14:paraId="2B672A4C" w14:textId="50B40771" w:rsidR="002C4F9B" w:rsidRDefault="002C4F9B">
            <w:r>
              <w:t>6</w:t>
            </w:r>
            <w:r w:rsidR="001E5636" w:rsidRPr="001E5636">
              <w:t xml:space="preserve"> – </w:t>
            </w:r>
            <w:r w:rsidR="001E5636" w:rsidRPr="001E5636">
              <w:rPr>
                <w:b/>
                <w:bCs/>
              </w:rPr>
              <w:t>Work Experience</w:t>
            </w:r>
          </w:p>
        </w:tc>
        <w:tc>
          <w:tcPr>
            <w:tcW w:w="1855" w:type="dxa"/>
          </w:tcPr>
          <w:p w14:paraId="2FCE7CE7" w14:textId="2C2D7583" w:rsidR="002C4F9B" w:rsidRPr="00E43728" w:rsidRDefault="002C4F9B">
            <w:pPr>
              <w:rPr>
                <w:b/>
                <w:bCs/>
              </w:rPr>
            </w:pPr>
            <w:r>
              <w:t>7</w:t>
            </w:r>
            <w:r w:rsidR="00E43728">
              <w:t xml:space="preserve"> – </w:t>
            </w:r>
            <w:r w:rsidR="00E43728">
              <w:rPr>
                <w:b/>
                <w:bCs/>
              </w:rPr>
              <w:t xml:space="preserve">Jay </w:t>
            </w:r>
            <w:proofErr w:type="spellStart"/>
            <w:r w:rsidR="00E43728">
              <w:rPr>
                <w:b/>
                <w:bCs/>
              </w:rPr>
              <w:t>Asolo</w:t>
            </w:r>
            <w:proofErr w:type="spellEnd"/>
            <w:r w:rsidR="00E43728">
              <w:rPr>
                <w:b/>
                <w:bCs/>
              </w:rPr>
              <w:t xml:space="preserve"> Hip Hop dancing</w:t>
            </w:r>
          </w:p>
        </w:tc>
        <w:tc>
          <w:tcPr>
            <w:tcW w:w="2058" w:type="dxa"/>
          </w:tcPr>
          <w:p w14:paraId="1F9A74D9" w14:textId="2476A102" w:rsidR="002C4F9B" w:rsidRPr="002C4F9B" w:rsidRDefault="002C4F9B">
            <w:pPr>
              <w:rPr>
                <w:b/>
                <w:bCs/>
              </w:rPr>
            </w:pPr>
            <w:r>
              <w:t xml:space="preserve">8 – </w:t>
            </w:r>
            <w:r>
              <w:rPr>
                <w:b/>
                <w:bCs/>
              </w:rPr>
              <w:t>Emerald Park (Full year- full day)</w:t>
            </w:r>
          </w:p>
        </w:tc>
        <w:tc>
          <w:tcPr>
            <w:tcW w:w="1814" w:type="dxa"/>
          </w:tcPr>
          <w:p w14:paraId="038174E3" w14:textId="77777777" w:rsidR="002C4F9B" w:rsidRDefault="002C4F9B">
            <w:r>
              <w:t>9</w:t>
            </w:r>
          </w:p>
        </w:tc>
      </w:tr>
      <w:tr w:rsidR="002C4F9B" w14:paraId="25270824" w14:textId="77777777" w:rsidTr="00DF3783">
        <w:trPr>
          <w:trHeight w:val="416"/>
        </w:trPr>
        <w:tc>
          <w:tcPr>
            <w:tcW w:w="1854" w:type="dxa"/>
          </w:tcPr>
          <w:p w14:paraId="2088653A" w14:textId="77777777" w:rsidR="002C4F9B" w:rsidRDefault="002C4F9B">
            <w:r>
              <w:lastRenderedPageBreak/>
              <w:t>12</w:t>
            </w:r>
          </w:p>
        </w:tc>
        <w:tc>
          <w:tcPr>
            <w:tcW w:w="1838" w:type="dxa"/>
          </w:tcPr>
          <w:p w14:paraId="2BA02788" w14:textId="77777777" w:rsidR="002C4F9B" w:rsidRDefault="002C4F9B">
            <w:r>
              <w:t>13</w:t>
            </w:r>
          </w:p>
        </w:tc>
        <w:tc>
          <w:tcPr>
            <w:tcW w:w="1855" w:type="dxa"/>
          </w:tcPr>
          <w:p w14:paraId="3A194E7E" w14:textId="0EA6E070" w:rsidR="002C4F9B" w:rsidRPr="00AB45F6" w:rsidRDefault="002C4F9B">
            <w:pPr>
              <w:rPr>
                <w:b/>
                <w:bCs/>
              </w:rPr>
            </w:pPr>
            <w:r>
              <w:t>14</w:t>
            </w:r>
            <w:r w:rsidR="00AB45F6">
              <w:t xml:space="preserve"> – </w:t>
            </w:r>
            <w:r w:rsidR="00AB45F6">
              <w:rPr>
                <w:b/>
                <w:bCs/>
              </w:rPr>
              <w:t>Jay Asolo – Hip Hop Dance Worksh</w:t>
            </w:r>
            <w:r w:rsidR="00E43728">
              <w:rPr>
                <w:b/>
                <w:bCs/>
              </w:rPr>
              <w:t>op</w:t>
            </w:r>
          </w:p>
        </w:tc>
        <w:tc>
          <w:tcPr>
            <w:tcW w:w="2058" w:type="dxa"/>
          </w:tcPr>
          <w:p w14:paraId="77E5198D" w14:textId="77777777" w:rsidR="002C4F9B" w:rsidRDefault="002C4F9B">
            <w:r>
              <w:t>15</w:t>
            </w:r>
          </w:p>
        </w:tc>
        <w:tc>
          <w:tcPr>
            <w:tcW w:w="1814" w:type="dxa"/>
          </w:tcPr>
          <w:p w14:paraId="2B123800" w14:textId="77777777" w:rsidR="002C4F9B" w:rsidRDefault="002C4F9B">
            <w:r>
              <w:t>16</w:t>
            </w:r>
          </w:p>
        </w:tc>
      </w:tr>
      <w:tr w:rsidR="002C4F9B" w14:paraId="07BCFF92" w14:textId="77777777" w:rsidTr="00DF3783">
        <w:trPr>
          <w:trHeight w:val="834"/>
        </w:trPr>
        <w:tc>
          <w:tcPr>
            <w:tcW w:w="1854" w:type="dxa"/>
            <w:shd w:val="clear" w:color="auto" w:fill="92D050"/>
          </w:tcPr>
          <w:p w14:paraId="6570032D" w14:textId="60CEAAD9" w:rsidR="002C4F9B" w:rsidRPr="001E5636" w:rsidRDefault="002C4F9B">
            <w:pPr>
              <w:rPr>
                <w:b/>
                <w:bCs/>
              </w:rPr>
            </w:pPr>
            <w:r>
              <w:t>19</w:t>
            </w:r>
            <w:r w:rsidR="001E5636">
              <w:t xml:space="preserve"> – </w:t>
            </w:r>
            <w:r w:rsidR="001E5636">
              <w:rPr>
                <w:b/>
                <w:bCs/>
              </w:rPr>
              <w:t>TY Exam Week</w:t>
            </w:r>
          </w:p>
        </w:tc>
        <w:tc>
          <w:tcPr>
            <w:tcW w:w="1838" w:type="dxa"/>
            <w:shd w:val="clear" w:color="auto" w:fill="92D050"/>
          </w:tcPr>
          <w:p w14:paraId="1536B4BC" w14:textId="4CF5B2E4" w:rsidR="002C4F9B" w:rsidRDefault="002C4F9B">
            <w:r>
              <w:t>20</w:t>
            </w:r>
            <w:r w:rsidR="001E5636">
              <w:t xml:space="preserve">– </w:t>
            </w:r>
            <w:r w:rsidR="001E5636">
              <w:rPr>
                <w:b/>
                <w:bCs/>
              </w:rPr>
              <w:t>TY Exam Week</w:t>
            </w:r>
          </w:p>
        </w:tc>
        <w:tc>
          <w:tcPr>
            <w:tcW w:w="1855" w:type="dxa"/>
            <w:shd w:val="clear" w:color="auto" w:fill="92D050"/>
          </w:tcPr>
          <w:p w14:paraId="6EC04C89" w14:textId="08DCB5B7" w:rsidR="002C4F9B" w:rsidRDefault="002C4F9B">
            <w:r>
              <w:t>21</w:t>
            </w:r>
            <w:r w:rsidR="001E5636">
              <w:t xml:space="preserve">– </w:t>
            </w:r>
            <w:r w:rsidR="001E5636">
              <w:rPr>
                <w:b/>
                <w:bCs/>
              </w:rPr>
              <w:t>TY Exam Week</w:t>
            </w:r>
          </w:p>
        </w:tc>
        <w:tc>
          <w:tcPr>
            <w:tcW w:w="2058" w:type="dxa"/>
            <w:shd w:val="clear" w:color="auto" w:fill="FFFF00"/>
          </w:tcPr>
          <w:p w14:paraId="62452578" w14:textId="63969ECB" w:rsidR="002C4F9B" w:rsidRPr="002C4F9B" w:rsidRDefault="002C4F9B">
            <w:pPr>
              <w:rPr>
                <w:b/>
                <w:bCs/>
              </w:rPr>
            </w:pPr>
            <w:r>
              <w:t xml:space="preserve">22 – </w:t>
            </w:r>
            <w:r>
              <w:rPr>
                <w:b/>
                <w:bCs/>
              </w:rPr>
              <w:t xml:space="preserve">TY Graduation </w:t>
            </w:r>
          </w:p>
        </w:tc>
        <w:tc>
          <w:tcPr>
            <w:tcW w:w="1814" w:type="dxa"/>
          </w:tcPr>
          <w:p w14:paraId="11BB569F" w14:textId="77777777" w:rsidR="002C4F9B" w:rsidRDefault="002C4F9B">
            <w:r>
              <w:t>23</w:t>
            </w:r>
          </w:p>
        </w:tc>
      </w:tr>
    </w:tbl>
    <w:p w14:paraId="30279F56" w14:textId="225D88F6" w:rsidR="000461FC" w:rsidRDefault="00E43728">
      <w:r>
        <w:br/>
      </w:r>
    </w:p>
    <w:sectPr w:rsidR="000461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1FC"/>
    <w:rsid w:val="0006063C"/>
    <w:rsid w:val="0015074B"/>
    <w:rsid w:val="001E5636"/>
    <w:rsid w:val="00287C6E"/>
    <w:rsid w:val="0029639D"/>
    <w:rsid w:val="002C4F9B"/>
    <w:rsid w:val="002F3DD6"/>
    <w:rsid w:val="00326F90"/>
    <w:rsid w:val="006726EB"/>
    <w:rsid w:val="00A42F83"/>
    <w:rsid w:val="00AA1D8D"/>
    <w:rsid w:val="00AB45F6"/>
    <w:rsid w:val="00B47730"/>
    <w:rsid w:val="00CB0664"/>
    <w:rsid w:val="00DF3783"/>
    <w:rsid w:val="00E43728"/>
    <w:rsid w:val="00EA5C3B"/>
    <w:rsid w:val="00FC693F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AFA5F"/>
  <w14:defaultImageDpi w14:val="300"/>
  <w15:docId w15:val="{0A1D3BB8-D258-4F77-AD42-58780A6C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Patrick Kinsella</cp:lastModifiedBy>
  <cp:revision>2</cp:revision>
  <dcterms:created xsi:type="dcterms:W3CDTF">2025-01-10T20:37:00Z</dcterms:created>
  <dcterms:modified xsi:type="dcterms:W3CDTF">2025-01-10T20:37:00Z</dcterms:modified>
  <cp:category/>
</cp:coreProperties>
</file>